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60985A1" w14:textId="77777777" w:rsidR="00982783" w:rsidRDefault="00D753C4" w:rsidP="003F054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982783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ПОЛОЖЕНИЕ</w:t>
      </w:r>
    </w:p>
    <w:p w14:paraId="76585D02" w14:textId="77777777" w:rsidR="00D753C4" w:rsidRDefault="00D753C4" w:rsidP="003F054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D753C4">
        <w:rPr>
          <w:rFonts w:ascii="Times New Roman" w:eastAsia="Times New Roman" w:hAnsi="Times New Roman" w:cs="Times New Roman"/>
          <w:lang w:eastAsia="ru-RU"/>
        </w:rPr>
        <w:t>о проведении фото</w:t>
      </w:r>
      <w:r w:rsidR="00B84C81">
        <w:rPr>
          <w:rFonts w:ascii="Times New Roman" w:eastAsia="Times New Roman" w:hAnsi="Times New Roman" w:cs="Times New Roman"/>
          <w:lang w:val="kk-KZ" w:eastAsia="ru-RU"/>
        </w:rPr>
        <w:t xml:space="preserve"> –видео </w:t>
      </w:r>
      <w:r w:rsidRPr="00D753C4">
        <w:rPr>
          <w:rFonts w:ascii="Times New Roman" w:eastAsia="Times New Roman" w:hAnsi="Times New Roman" w:cs="Times New Roman"/>
          <w:lang w:eastAsia="ru-RU"/>
        </w:rPr>
        <w:t>конкурса</w:t>
      </w:r>
      <w:r w:rsidRPr="00D753C4">
        <w:rPr>
          <w:rFonts w:ascii="Times New Roman" w:eastAsia="Times New Roman" w:hAnsi="Times New Roman" w:cs="Times New Roman"/>
          <w:lang w:eastAsia="ru-RU"/>
        </w:rPr>
        <w:br/>
      </w:r>
      <w:r w:rsidR="00B84C81" w:rsidRPr="003F0540">
        <w:rPr>
          <w:rFonts w:ascii="Times New Roman" w:eastAsia="Times New Roman" w:hAnsi="Times New Roman" w:cs="Times New Roman"/>
          <w:b/>
          <w:lang w:eastAsia="ru-RU"/>
        </w:rPr>
        <w:t>Библиоселфи «</w:t>
      </w:r>
      <w:r w:rsidR="00E17D4E" w:rsidRPr="003F0540">
        <w:rPr>
          <w:rFonts w:ascii="Times New Roman" w:eastAsia="Times New Roman" w:hAnsi="Times New Roman" w:cs="Times New Roman"/>
          <w:b/>
          <w:lang w:eastAsia="ru-RU"/>
        </w:rPr>
        <w:t>#</w:t>
      </w:r>
      <w:r w:rsidR="0054388B">
        <w:rPr>
          <w:rFonts w:ascii="Times New Roman" w:eastAsia="Times New Roman" w:hAnsi="Times New Roman" w:cs="Times New Roman"/>
          <w:b/>
          <w:lang w:eastAsia="ru-RU"/>
        </w:rPr>
        <w:t>ЧитатьМ</w:t>
      </w:r>
      <w:r w:rsidR="00B84C81" w:rsidRPr="003F0540">
        <w:rPr>
          <w:rFonts w:ascii="Times New Roman" w:eastAsia="Times New Roman" w:hAnsi="Times New Roman" w:cs="Times New Roman"/>
          <w:b/>
          <w:lang w:eastAsia="ru-RU"/>
        </w:rPr>
        <w:t>одно</w:t>
      </w:r>
      <w:r w:rsidRPr="003F0540">
        <w:rPr>
          <w:rFonts w:ascii="Times New Roman" w:eastAsia="Times New Roman" w:hAnsi="Times New Roman" w:cs="Times New Roman"/>
          <w:b/>
          <w:lang w:eastAsia="ru-RU"/>
        </w:rPr>
        <w:t>»</w:t>
      </w:r>
    </w:p>
    <w:p w14:paraId="36F508AB" w14:textId="77777777" w:rsidR="003F0540" w:rsidRPr="003F0540" w:rsidRDefault="003F0540" w:rsidP="003F054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715A542C" w14:textId="77777777" w:rsidR="003F0540" w:rsidRPr="003F0540" w:rsidRDefault="00D753C4" w:rsidP="003F0540">
      <w:pPr>
        <w:numPr>
          <w:ilvl w:val="0"/>
          <w:numId w:val="19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982783">
        <w:rPr>
          <w:rFonts w:ascii="Times New Roman" w:eastAsia="Times New Roman" w:hAnsi="Times New Roman" w:cs="Times New Roman"/>
          <w:b/>
          <w:bCs/>
          <w:lang w:eastAsia="ru-RU"/>
        </w:rPr>
        <w:t>Общие положения</w:t>
      </w:r>
    </w:p>
    <w:p w14:paraId="315C03D6" w14:textId="11CB7615" w:rsidR="00D753C4" w:rsidRDefault="00D753C4" w:rsidP="003F054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53C4">
        <w:rPr>
          <w:rFonts w:ascii="Times New Roman" w:eastAsia="Times New Roman" w:hAnsi="Times New Roman" w:cs="Times New Roman"/>
          <w:lang w:eastAsia="ru-RU"/>
        </w:rPr>
        <w:t>1.1. Настоящее Положение определяет порядок организации и проведения фото</w:t>
      </w:r>
      <w:r w:rsidR="00E17D4E" w:rsidRPr="006B49AE">
        <w:rPr>
          <w:rFonts w:ascii="Times New Roman" w:eastAsia="Times New Roman" w:hAnsi="Times New Roman" w:cs="Times New Roman"/>
          <w:lang w:eastAsia="ru-RU"/>
        </w:rPr>
        <w:t xml:space="preserve"> </w:t>
      </w:r>
      <w:r w:rsidR="00982783">
        <w:rPr>
          <w:rFonts w:ascii="Times New Roman" w:eastAsia="Times New Roman" w:hAnsi="Times New Roman" w:cs="Times New Roman"/>
          <w:lang w:val="kk-KZ" w:eastAsia="ru-RU"/>
        </w:rPr>
        <w:t xml:space="preserve">–видео </w:t>
      </w:r>
      <w:r w:rsidR="006B49AE">
        <w:rPr>
          <w:rFonts w:ascii="Times New Roman" w:eastAsia="Times New Roman" w:hAnsi="Times New Roman" w:cs="Times New Roman"/>
          <w:lang w:eastAsia="ru-RU"/>
        </w:rPr>
        <w:t>конкурса Библиоселфи «</w:t>
      </w:r>
      <w:r w:rsidR="006B49AE" w:rsidRPr="00E17D4E">
        <w:rPr>
          <w:rFonts w:ascii="Times New Roman" w:eastAsia="Times New Roman" w:hAnsi="Times New Roman" w:cs="Times New Roman"/>
          <w:lang w:eastAsia="ru-RU"/>
        </w:rPr>
        <w:t>#</w:t>
      </w:r>
      <w:r w:rsidR="006B49AE">
        <w:rPr>
          <w:rFonts w:ascii="Times New Roman" w:eastAsia="Times New Roman" w:hAnsi="Times New Roman" w:cs="Times New Roman"/>
          <w:lang w:eastAsia="ru-RU"/>
        </w:rPr>
        <w:t>Читать модно</w:t>
      </w:r>
      <w:r w:rsidRPr="00D753C4">
        <w:rPr>
          <w:rFonts w:ascii="Times New Roman" w:eastAsia="Times New Roman" w:hAnsi="Times New Roman" w:cs="Times New Roman"/>
          <w:lang w:eastAsia="ru-RU"/>
        </w:rPr>
        <w:t>» (далее – Конкурс).</w:t>
      </w:r>
      <w:r w:rsidRPr="00D753C4">
        <w:rPr>
          <w:rFonts w:ascii="Times New Roman" w:eastAsia="Times New Roman" w:hAnsi="Times New Roman" w:cs="Times New Roman"/>
          <w:lang w:eastAsia="ru-RU"/>
        </w:rPr>
        <w:br/>
        <w:t>1.2. Конкурс проводится с целью популяризации чтения, повышения интереса к библиотеке и формирования позитивного имиджа читающего человека.</w:t>
      </w:r>
      <w:r w:rsidRPr="00D753C4">
        <w:rPr>
          <w:rFonts w:ascii="Times New Roman" w:eastAsia="Times New Roman" w:hAnsi="Times New Roman" w:cs="Times New Roman"/>
          <w:lang w:eastAsia="ru-RU"/>
        </w:rPr>
        <w:br/>
        <w:t>1.3. Организатором Конкурса является</w:t>
      </w:r>
      <w:r>
        <w:rPr>
          <w:rFonts w:ascii="Times New Roman" w:eastAsia="Times New Roman" w:hAnsi="Times New Roman" w:cs="Times New Roman"/>
          <w:lang w:eastAsia="ru-RU"/>
        </w:rPr>
        <w:t xml:space="preserve"> библиотека</w:t>
      </w:r>
      <w:r w:rsidRPr="00D753C4">
        <w:rPr>
          <w:rFonts w:ascii="Times New Roman" w:eastAsia="Times New Roman" w:hAnsi="Times New Roman" w:cs="Times New Roman"/>
          <w:lang w:eastAsia="ru-RU"/>
        </w:rPr>
        <w:t>.</w:t>
      </w:r>
    </w:p>
    <w:p w14:paraId="320BF94B" w14:textId="77777777" w:rsidR="003F0540" w:rsidRPr="00D753C4" w:rsidRDefault="003F0540" w:rsidP="003F054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0676FD7" w14:textId="77777777" w:rsidR="003F0540" w:rsidRPr="003F0540" w:rsidRDefault="00D753C4" w:rsidP="003F0540">
      <w:pPr>
        <w:numPr>
          <w:ilvl w:val="0"/>
          <w:numId w:val="19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982783">
        <w:rPr>
          <w:rFonts w:ascii="Times New Roman" w:eastAsia="Times New Roman" w:hAnsi="Times New Roman" w:cs="Times New Roman"/>
          <w:b/>
          <w:bCs/>
          <w:lang w:eastAsia="ru-RU"/>
        </w:rPr>
        <w:t>Цели и задачи Конкурса</w:t>
      </w:r>
    </w:p>
    <w:p w14:paraId="6B3A4A6B" w14:textId="77777777" w:rsidR="00D753C4" w:rsidRPr="00D753C4" w:rsidRDefault="00D753C4" w:rsidP="003F054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53C4">
        <w:rPr>
          <w:rFonts w:ascii="Times New Roman" w:eastAsia="Times New Roman" w:hAnsi="Times New Roman" w:cs="Times New Roman"/>
          <w:lang w:eastAsia="ru-RU"/>
        </w:rPr>
        <w:t>2.1. Цель Конкурса – продвижение книги и чтения среди молодежи посредством современных цифровых форматов.</w:t>
      </w:r>
    </w:p>
    <w:p w14:paraId="3645D75E" w14:textId="77777777" w:rsidR="00D753C4" w:rsidRPr="00D753C4" w:rsidRDefault="00D753C4" w:rsidP="003F054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53C4">
        <w:rPr>
          <w:rFonts w:ascii="Times New Roman" w:eastAsia="Times New Roman" w:hAnsi="Times New Roman" w:cs="Times New Roman"/>
          <w:lang w:eastAsia="ru-RU"/>
        </w:rPr>
        <w:t>2.2. Задачи Конкурса:</w:t>
      </w:r>
    </w:p>
    <w:p w14:paraId="30640B97" w14:textId="77777777" w:rsidR="006B49AE" w:rsidRPr="00D753C4" w:rsidRDefault="006B49AE" w:rsidP="003F0540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53C4">
        <w:rPr>
          <w:rFonts w:ascii="Times New Roman" w:eastAsia="Times New Roman" w:hAnsi="Times New Roman" w:cs="Times New Roman"/>
          <w:lang w:eastAsia="ru-RU"/>
        </w:rPr>
        <w:t>популяризация культуры чтения;</w:t>
      </w:r>
    </w:p>
    <w:p w14:paraId="091D5C8D" w14:textId="77777777" w:rsidR="00D753C4" w:rsidRPr="00D753C4" w:rsidRDefault="00D753C4" w:rsidP="003F0540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53C4">
        <w:rPr>
          <w:rFonts w:ascii="Times New Roman" w:eastAsia="Times New Roman" w:hAnsi="Times New Roman" w:cs="Times New Roman"/>
          <w:lang w:eastAsia="ru-RU"/>
        </w:rPr>
        <w:t>привлечение внимания к библиотечным ресурсам;</w:t>
      </w:r>
    </w:p>
    <w:p w14:paraId="467445A5" w14:textId="77777777" w:rsidR="00D753C4" w:rsidRPr="00D753C4" w:rsidRDefault="00D753C4" w:rsidP="003F0540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53C4">
        <w:rPr>
          <w:rFonts w:ascii="Times New Roman" w:eastAsia="Times New Roman" w:hAnsi="Times New Roman" w:cs="Times New Roman"/>
          <w:lang w:eastAsia="ru-RU"/>
        </w:rPr>
        <w:t>развитие творческого потенциала обучающихся;</w:t>
      </w:r>
    </w:p>
    <w:p w14:paraId="75A09C29" w14:textId="77777777" w:rsidR="00D753C4" w:rsidRPr="00D753C4" w:rsidRDefault="00D753C4" w:rsidP="003F0540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53C4">
        <w:rPr>
          <w:rFonts w:ascii="Times New Roman" w:eastAsia="Times New Roman" w:hAnsi="Times New Roman" w:cs="Times New Roman"/>
          <w:lang w:eastAsia="ru-RU"/>
        </w:rPr>
        <w:t>создание позитивного информационного контента о библиотеке.</w:t>
      </w:r>
    </w:p>
    <w:p w14:paraId="2D93CD34" w14:textId="77777777" w:rsidR="003F0540" w:rsidRDefault="003F0540" w:rsidP="003F054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A34048E" w14:textId="77777777" w:rsidR="00D753C4" w:rsidRPr="00982783" w:rsidRDefault="00D753C4" w:rsidP="003F054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982783">
        <w:rPr>
          <w:rFonts w:ascii="Times New Roman" w:eastAsia="Times New Roman" w:hAnsi="Times New Roman" w:cs="Times New Roman"/>
          <w:b/>
          <w:bCs/>
          <w:lang w:eastAsia="ru-RU"/>
        </w:rPr>
        <w:t>3. Участники Конкурса</w:t>
      </w:r>
    </w:p>
    <w:p w14:paraId="589F8C0F" w14:textId="77777777" w:rsidR="00D753C4" w:rsidRPr="00D753C4" w:rsidRDefault="00D753C4" w:rsidP="003F054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53C4">
        <w:rPr>
          <w:rFonts w:ascii="Times New Roman" w:eastAsia="Times New Roman" w:hAnsi="Times New Roman" w:cs="Times New Roman"/>
          <w:lang w:eastAsia="ru-RU"/>
        </w:rPr>
        <w:t>3.1. В Кон</w:t>
      </w:r>
      <w:r>
        <w:rPr>
          <w:rFonts w:ascii="Times New Roman" w:eastAsia="Times New Roman" w:hAnsi="Times New Roman" w:cs="Times New Roman"/>
          <w:lang w:eastAsia="ru-RU"/>
        </w:rPr>
        <w:t xml:space="preserve">курсе могут </w:t>
      </w:r>
      <w:r w:rsidR="006B49AE">
        <w:rPr>
          <w:rFonts w:ascii="Times New Roman" w:eastAsia="Times New Roman" w:hAnsi="Times New Roman" w:cs="Times New Roman"/>
          <w:lang w:eastAsia="ru-RU"/>
        </w:rPr>
        <w:t xml:space="preserve">принимать участие </w:t>
      </w:r>
      <w:r w:rsidR="006B49AE">
        <w:rPr>
          <w:rFonts w:ascii="Times New Roman" w:eastAsia="Times New Roman" w:hAnsi="Times New Roman" w:cs="Times New Roman"/>
          <w:lang w:val="kk-KZ" w:eastAsia="ru-RU"/>
        </w:rPr>
        <w:t>все читатели библиотеки</w:t>
      </w:r>
      <w:r w:rsidRPr="00D753C4">
        <w:rPr>
          <w:rFonts w:ascii="Times New Roman" w:eastAsia="Times New Roman" w:hAnsi="Times New Roman" w:cs="Times New Roman"/>
          <w:lang w:eastAsia="ru-RU"/>
        </w:rPr>
        <w:t xml:space="preserve"> университета.</w:t>
      </w:r>
      <w:r w:rsidRPr="00D753C4">
        <w:rPr>
          <w:rFonts w:ascii="Times New Roman" w:eastAsia="Times New Roman" w:hAnsi="Times New Roman" w:cs="Times New Roman"/>
          <w:lang w:eastAsia="ru-RU"/>
        </w:rPr>
        <w:br/>
        <w:t>3.2. Участие является индивидуальным.</w:t>
      </w:r>
      <w:r w:rsidRPr="00D753C4">
        <w:rPr>
          <w:rFonts w:ascii="Times New Roman" w:eastAsia="Times New Roman" w:hAnsi="Times New Roman" w:cs="Times New Roman"/>
          <w:lang w:eastAsia="ru-RU"/>
        </w:rPr>
        <w:br/>
        <w:t>3.3. Количество работ от</w:t>
      </w:r>
      <w:r>
        <w:rPr>
          <w:rFonts w:ascii="Times New Roman" w:eastAsia="Times New Roman" w:hAnsi="Times New Roman" w:cs="Times New Roman"/>
          <w:lang w:eastAsia="ru-RU"/>
        </w:rPr>
        <w:t xml:space="preserve"> одного участника – не более </w:t>
      </w:r>
      <w:r w:rsidR="006B49AE">
        <w:rPr>
          <w:rFonts w:ascii="Times New Roman" w:eastAsia="Times New Roman" w:hAnsi="Times New Roman" w:cs="Times New Roman"/>
          <w:lang w:val="kk-KZ" w:eastAsia="ru-RU"/>
        </w:rPr>
        <w:t>1.</w:t>
      </w:r>
    </w:p>
    <w:p w14:paraId="7BCCF86F" w14:textId="77777777" w:rsidR="00BA7D34" w:rsidRDefault="00BA7D34" w:rsidP="003F054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163A421" w14:textId="77777777" w:rsidR="00D753C4" w:rsidRPr="00982783" w:rsidRDefault="00D753C4" w:rsidP="003F054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982783">
        <w:rPr>
          <w:rFonts w:ascii="Times New Roman" w:eastAsia="Times New Roman" w:hAnsi="Times New Roman" w:cs="Times New Roman"/>
          <w:b/>
          <w:bCs/>
          <w:lang w:eastAsia="ru-RU"/>
        </w:rPr>
        <w:t>4. Условия и порядок проведения</w:t>
      </w:r>
    </w:p>
    <w:p w14:paraId="669C2562" w14:textId="77777777" w:rsidR="002E680C" w:rsidRDefault="00D753C4" w:rsidP="003F054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53C4">
        <w:rPr>
          <w:rFonts w:ascii="Times New Roman" w:eastAsia="Times New Roman" w:hAnsi="Times New Roman" w:cs="Times New Roman"/>
          <w:szCs w:val="24"/>
          <w:lang w:eastAsia="ru-RU"/>
        </w:rPr>
        <w:t>4.1. На Конкурс принимаются авторс</w:t>
      </w:r>
      <w:r w:rsidR="006B49AE">
        <w:rPr>
          <w:rFonts w:ascii="Times New Roman" w:eastAsia="Times New Roman" w:hAnsi="Times New Roman" w:cs="Times New Roman"/>
          <w:szCs w:val="24"/>
          <w:lang w:eastAsia="ru-RU"/>
        </w:rPr>
        <w:t>кие фото и видео</w:t>
      </w:r>
      <w:r w:rsidR="00E40C89">
        <w:rPr>
          <w:rFonts w:ascii="Times New Roman" w:eastAsia="Times New Roman" w:hAnsi="Times New Roman" w:cs="Times New Roman"/>
          <w:szCs w:val="24"/>
          <w:lang w:eastAsia="ru-RU"/>
        </w:rPr>
        <w:t>, отражающие роль и значимость</w:t>
      </w:r>
      <w:r w:rsidRPr="00D753C4">
        <w:rPr>
          <w:rFonts w:ascii="Times New Roman" w:eastAsia="Times New Roman" w:hAnsi="Times New Roman" w:cs="Times New Roman"/>
          <w:szCs w:val="24"/>
          <w:lang w:eastAsia="ru-RU"/>
        </w:rPr>
        <w:t xml:space="preserve"> чтения, книг</w:t>
      </w:r>
      <w:r w:rsidR="006B49AE">
        <w:rPr>
          <w:rFonts w:ascii="Times New Roman" w:eastAsia="Times New Roman" w:hAnsi="Times New Roman" w:cs="Times New Roman"/>
          <w:szCs w:val="24"/>
          <w:lang w:eastAsia="ru-RU"/>
        </w:rPr>
        <w:t>и и библиотеки</w:t>
      </w:r>
      <w:r w:rsidR="006B49AE">
        <w:rPr>
          <w:rFonts w:ascii="Times New Roman" w:eastAsia="Times New Roman" w:hAnsi="Times New Roman" w:cs="Times New Roman"/>
          <w:szCs w:val="24"/>
          <w:lang w:val="kk-KZ" w:eastAsia="ru-RU"/>
        </w:rPr>
        <w:t xml:space="preserve"> </w:t>
      </w:r>
      <w:r w:rsidR="00E40C89">
        <w:rPr>
          <w:rFonts w:ascii="Times New Roman" w:eastAsia="Times New Roman" w:hAnsi="Times New Roman" w:cs="Times New Roman"/>
          <w:szCs w:val="24"/>
          <w:lang w:val="kk-KZ" w:eastAsia="ru-RU"/>
        </w:rPr>
        <w:t xml:space="preserve">Медицинского </w:t>
      </w:r>
      <w:r w:rsidR="006B49AE">
        <w:rPr>
          <w:rFonts w:ascii="Times New Roman" w:eastAsia="Times New Roman" w:hAnsi="Times New Roman" w:cs="Times New Roman"/>
          <w:szCs w:val="24"/>
          <w:lang w:val="kk-KZ" w:eastAsia="ru-RU"/>
        </w:rPr>
        <w:t>университета</w:t>
      </w:r>
      <w:r w:rsidR="00E40C89">
        <w:rPr>
          <w:rFonts w:ascii="Times New Roman" w:eastAsia="Times New Roman" w:hAnsi="Times New Roman" w:cs="Times New Roman"/>
          <w:szCs w:val="24"/>
          <w:lang w:val="kk-KZ" w:eastAsia="ru-RU"/>
        </w:rPr>
        <w:t xml:space="preserve"> Астана</w:t>
      </w:r>
      <w:r w:rsidR="006B49AE">
        <w:rPr>
          <w:rFonts w:ascii="Times New Roman" w:eastAsia="Times New Roman" w:hAnsi="Times New Roman" w:cs="Times New Roman"/>
          <w:szCs w:val="24"/>
          <w:lang w:eastAsia="ru-RU"/>
        </w:rPr>
        <w:t>.</w:t>
      </w:r>
      <w:r w:rsidR="006B49AE">
        <w:rPr>
          <w:rFonts w:ascii="Times New Roman" w:eastAsia="Times New Roman" w:hAnsi="Times New Roman" w:cs="Times New Roman"/>
          <w:szCs w:val="24"/>
          <w:lang w:eastAsia="ru-RU"/>
        </w:rPr>
        <w:br/>
        <w:t>4.2. Фото и видео</w:t>
      </w:r>
      <w:r w:rsidR="00E40C89">
        <w:rPr>
          <w:rFonts w:ascii="Times New Roman" w:eastAsia="Times New Roman" w:hAnsi="Times New Roman" w:cs="Times New Roman"/>
          <w:szCs w:val="24"/>
          <w:lang w:eastAsia="ru-RU"/>
        </w:rPr>
        <w:t xml:space="preserve"> должны</w:t>
      </w:r>
      <w:r w:rsidRPr="00D753C4">
        <w:rPr>
          <w:rFonts w:ascii="Times New Roman" w:eastAsia="Times New Roman" w:hAnsi="Times New Roman" w:cs="Times New Roman"/>
          <w:szCs w:val="24"/>
          <w:lang w:eastAsia="ru-RU"/>
        </w:rPr>
        <w:t xml:space="preserve"> содержать изображение участника с книгой</w:t>
      </w:r>
      <w:r w:rsidR="00E40C89" w:rsidRPr="00E40C89">
        <w:rPr>
          <w:rFonts w:ascii="Times New Roman" w:eastAsia="Times New Roman" w:hAnsi="Times New Roman" w:cs="Times New Roman"/>
          <w:lang w:eastAsia="ru-RU"/>
        </w:rPr>
        <w:t xml:space="preserve"> </w:t>
      </w:r>
      <w:r w:rsidR="00E40C89" w:rsidRPr="00D753C4">
        <w:rPr>
          <w:rFonts w:ascii="Times New Roman" w:eastAsia="Times New Roman" w:hAnsi="Times New Roman" w:cs="Times New Roman"/>
          <w:lang w:eastAsia="ru-RU"/>
        </w:rPr>
        <w:t>или в процессе чтения</w:t>
      </w:r>
      <w:r w:rsidR="00E40C89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D753C4">
        <w:rPr>
          <w:rFonts w:ascii="Times New Roman" w:eastAsia="Times New Roman" w:hAnsi="Times New Roman" w:cs="Times New Roman"/>
          <w:lang w:eastAsia="ru-RU"/>
        </w:rPr>
        <w:t>в</w:t>
      </w:r>
      <w:r w:rsidR="00E40C89">
        <w:rPr>
          <w:rFonts w:ascii="Times New Roman" w:eastAsia="Times New Roman" w:hAnsi="Times New Roman" w:cs="Times New Roman"/>
          <w:lang w:val="kk-KZ" w:eastAsia="ru-RU"/>
        </w:rPr>
        <w:t xml:space="preserve"> стенах</w:t>
      </w:r>
      <w:r w:rsidR="00E40C89">
        <w:rPr>
          <w:rFonts w:ascii="Times New Roman" w:eastAsia="Times New Roman" w:hAnsi="Times New Roman" w:cs="Times New Roman"/>
          <w:lang w:eastAsia="ru-RU"/>
        </w:rPr>
        <w:t xml:space="preserve"> библиотеки </w:t>
      </w:r>
      <w:r w:rsidR="00E40C89">
        <w:rPr>
          <w:rFonts w:ascii="Times New Roman" w:eastAsia="Times New Roman" w:hAnsi="Times New Roman" w:cs="Times New Roman"/>
          <w:szCs w:val="24"/>
          <w:lang w:val="kk-KZ" w:eastAsia="ru-RU"/>
        </w:rPr>
        <w:t>Медицинского университета Астана</w:t>
      </w:r>
      <w:r w:rsidRPr="00D753C4">
        <w:rPr>
          <w:rFonts w:ascii="Times New Roman" w:eastAsia="Times New Roman" w:hAnsi="Times New Roman" w:cs="Times New Roman"/>
          <w:lang w:eastAsia="ru-RU"/>
        </w:rPr>
        <w:t>.</w:t>
      </w:r>
      <w:r w:rsidRPr="00D753C4">
        <w:rPr>
          <w:rFonts w:ascii="Times New Roman" w:eastAsia="Times New Roman" w:hAnsi="Times New Roman" w:cs="Times New Roman"/>
          <w:lang w:eastAsia="ru-RU"/>
        </w:rPr>
        <w:br/>
        <w:t>4.3. Допускается творческий подход: необычные ракурсы, оригинальные идеи, к</w:t>
      </w:r>
      <w:r w:rsidR="00E40C89">
        <w:rPr>
          <w:rFonts w:ascii="Times New Roman" w:eastAsia="Times New Roman" w:hAnsi="Times New Roman" w:cs="Times New Roman"/>
          <w:lang w:eastAsia="ru-RU"/>
        </w:rPr>
        <w:t>реативные образы.</w:t>
      </w:r>
      <w:r w:rsidR="003F0540">
        <w:rPr>
          <w:rFonts w:ascii="Times New Roman" w:eastAsia="Times New Roman" w:hAnsi="Times New Roman" w:cs="Times New Roman"/>
          <w:lang w:eastAsia="ru-RU"/>
        </w:rPr>
        <w:br/>
        <w:t>4.4</w:t>
      </w:r>
      <w:r w:rsidR="009128D8" w:rsidRPr="008F48FD">
        <w:rPr>
          <w:rFonts w:ascii="Times New Roman" w:eastAsia="Times New Roman" w:hAnsi="Times New Roman" w:cs="Times New Roman"/>
          <w:lang w:eastAsia="ru-RU"/>
        </w:rPr>
        <w:t>. Работы выст</w:t>
      </w:r>
      <w:r w:rsidRPr="00D753C4">
        <w:rPr>
          <w:rFonts w:ascii="Times New Roman" w:eastAsia="Times New Roman" w:hAnsi="Times New Roman" w:cs="Times New Roman"/>
          <w:lang w:eastAsia="ru-RU"/>
        </w:rPr>
        <w:t>авляются в электронном</w:t>
      </w:r>
      <w:r w:rsidR="007459F1" w:rsidRPr="008F48FD">
        <w:rPr>
          <w:rFonts w:ascii="Times New Roman" w:eastAsia="Times New Roman" w:hAnsi="Times New Roman" w:cs="Times New Roman"/>
          <w:lang w:eastAsia="ru-RU"/>
        </w:rPr>
        <w:t xml:space="preserve"> виде</w:t>
      </w:r>
      <w:r w:rsidR="009128D8" w:rsidRPr="008F48FD">
        <w:rPr>
          <w:rFonts w:ascii="Times New Roman" w:eastAsia="Times New Roman" w:hAnsi="Times New Roman" w:cs="Times New Roman"/>
          <w:lang w:val="kk-KZ" w:eastAsia="ru-RU"/>
        </w:rPr>
        <w:t xml:space="preserve"> на </w:t>
      </w:r>
      <w:r w:rsidR="009128D8" w:rsidRPr="008F48FD">
        <w:rPr>
          <w:rFonts w:ascii="Times New Roman" w:hAnsi="Times New Roman" w:cs="Times New Roman"/>
          <w:lang w:val="kk-KZ"/>
        </w:rPr>
        <w:t xml:space="preserve">странице </w:t>
      </w:r>
      <w:r w:rsidR="008F48FD" w:rsidRPr="008F48FD">
        <w:rPr>
          <w:rFonts w:ascii="Times New Roman" w:hAnsi="Times New Roman" w:cs="Times New Roman"/>
        </w:rPr>
        <w:t>Instagram</w:t>
      </w:r>
      <w:r w:rsidR="002E680C">
        <w:rPr>
          <w:rFonts w:ascii="Times New Roman" w:hAnsi="Times New Roman" w:cs="Times New Roman"/>
          <w:lang w:val="kk-KZ"/>
        </w:rPr>
        <w:t xml:space="preserve"> участника</w:t>
      </w:r>
      <w:r w:rsidR="009128D8" w:rsidRPr="008F48FD">
        <w:rPr>
          <w:rFonts w:ascii="Times New Roman" w:eastAsia="Times New Roman" w:hAnsi="Times New Roman" w:cs="Times New Roman"/>
          <w:lang w:val="kk-KZ" w:eastAsia="ru-RU"/>
        </w:rPr>
        <w:t>,</w:t>
      </w:r>
      <w:r w:rsidR="009128D8">
        <w:rPr>
          <w:rFonts w:ascii="Times New Roman" w:eastAsia="Times New Roman" w:hAnsi="Times New Roman" w:cs="Times New Roman"/>
          <w:lang w:val="kk-KZ" w:eastAsia="ru-RU"/>
        </w:rPr>
        <w:t xml:space="preserve"> при этом </w:t>
      </w:r>
      <w:r w:rsidR="008F48FD">
        <w:rPr>
          <w:rFonts w:ascii="Times New Roman" w:eastAsia="Times New Roman" w:hAnsi="Times New Roman" w:cs="Times New Roman"/>
          <w:lang w:val="kk-KZ" w:eastAsia="ru-RU"/>
        </w:rPr>
        <w:t>необходимо</w:t>
      </w:r>
      <w:r w:rsidR="009128D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F48FD">
        <w:rPr>
          <w:rFonts w:ascii="Times New Roman" w:hAnsi="Times New Roman" w:cs="Times New Roman"/>
        </w:rPr>
        <w:t xml:space="preserve">обязательно </w:t>
      </w:r>
      <w:r w:rsidR="0054388B">
        <w:rPr>
          <w:rFonts w:ascii="Times New Roman" w:hAnsi="Times New Roman" w:cs="Times New Roman"/>
          <w:lang w:val="kk-KZ"/>
        </w:rPr>
        <w:t xml:space="preserve">подписаться и </w:t>
      </w:r>
      <w:r w:rsidR="008F48FD">
        <w:rPr>
          <w:rFonts w:ascii="Times New Roman" w:hAnsi="Times New Roman" w:cs="Times New Roman"/>
        </w:rPr>
        <w:t>указ</w:t>
      </w:r>
      <w:r w:rsidR="009128D8" w:rsidRPr="009128D8">
        <w:rPr>
          <w:rFonts w:ascii="Times New Roman" w:hAnsi="Times New Roman" w:cs="Times New Roman"/>
        </w:rPr>
        <w:t xml:space="preserve">ать страничку библиотеки @ mua_university_library. </w:t>
      </w:r>
    </w:p>
    <w:p w14:paraId="0F52FE91" w14:textId="77777777" w:rsidR="00D753C4" w:rsidRPr="002E680C" w:rsidRDefault="003F0540" w:rsidP="003F054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4.5</w:t>
      </w:r>
      <w:r w:rsidR="00D753C4" w:rsidRPr="00D753C4">
        <w:rPr>
          <w:rFonts w:ascii="Times New Roman" w:eastAsia="Times New Roman" w:hAnsi="Times New Roman" w:cs="Times New Roman"/>
          <w:lang w:eastAsia="ru-RU"/>
        </w:rPr>
        <w:t xml:space="preserve">. </w:t>
      </w:r>
      <w:r w:rsidR="00D753C4" w:rsidRPr="002E680C">
        <w:rPr>
          <w:rFonts w:ascii="Times New Roman" w:eastAsia="Times New Roman" w:hAnsi="Times New Roman" w:cs="Times New Roman"/>
          <w:b/>
          <w:lang w:eastAsia="ru-RU"/>
        </w:rPr>
        <w:t>Сроки проведения Конкурса:</w:t>
      </w:r>
    </w:p>
    <w:p w14:paraId="7DFCB712" w14:textId="77777777" w:rsidR="00D753C4" w:rsidRPr="00D753C4" w:rsidRDefault="00D753C4" w:rsidP="003F0540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u w:val="single"/>
          <w:lang w:val="kk-KZ" w:eastAsia="ru-RU"/>
        </w:rPr>
        <w:t xml:space="preserve"> 7 по 27 апреля 2026 года</w:t>
      </w:r>
    </w:p>
    <w:p w14:paraId="630828CB" w14:textId="77777777" w:rsidR="00D753C4" w:rsidRPr="003F0540" w:rsidRDefault="00D753C4" w:rsidP="003F0540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53C4">
        <w:rPr>
          <w:rFonts w:ascii="Times New Roman" w:eastAsia="Times New Roman" w:hAnsi="Times New Roman" w:cs="Times New Roman"/>
          <w:lang w:eastAsia="ru-RU"/>
        </w:rPr>
        <w:t>по</w:t>
      </w:r>
      <w:r>
        <w:rPr>
          <w:rFonts w:ascii="Times New Roman" w:eastAsia="Times New Roman" w:hAnsi="Times New Roman" w:cs="Times New Roman"/>
          <w:lang w:eastAsia="ru-RU"/>
        </w:rPr>
        <w:t xml:space="preserve">дведение итогов: </w:t>
      </w:r>
      <w:r>
        <w:rPr>
          <w:rFonts w:ascii="Times New Roman" w:eastAsia="Times New Roman" w:hAnsi="Times New Roman" w:cs="Times New Roman"/>
          <w:u w:val="single"/>
          <w:lang w:val="kk-KZ" w:eastAsia="ru-RU"/>
        </w:rPr>
        <w:t>29 апреля 202</w:t>
      </w:r>
      <w:r w:rsidR="007459F1">
        <w:rPr>
          <w:rFonts w:ascii="Times New Roman" w:eastAsia="Times New Roman" w:hAnsi="Times New Roman" w:cs="Times New Roman"/>
          <w:u w:val="single"/>
          <w:lang w:val="kk-KZ" w:eastAsia="ru-RU"/>
        </w:rPr>
        <w:t>6 года в 11.00 ч.</w:t>
      </w:r>
    </w:p>
    <w:p w14:paraId="4B11EC4E" w14:textId="77777777" w:rsidR="003F0540" w:rsidRPr="00D753C4" w:rsidRDefault="003F0540" w:rsidP="00BA7D34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</w:p>
    <w:p w14:paraId="09A35025" w14:textId="77777777" w:rsidR="00D753C4" w:rsidRPr="00982783" w:rsidRDefault="00D753C4" w:rsidP="003F054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982783">
        <w:rPr>
          <w:rFonts w:ascii="Times New Roman" w:eastAsia="Times New Roman" w:hAnsi="Times New Roman" w:cs="Times New Roman"/>
          <w:b/>
          <w:bCs/>
          <w:lang w:eastAsia="ru-RU"/>
        </w:rPr>
        <w:t>5. Требования к работам</w:t>
      </w:r>
    </w:p>
    <w:p w14:paraId="59464CD1" w14:textId="77777777" w:rsidR="00D753C4" w:rsidRPr="00D753C4" w:rsidRDefault="008F48FD" w:rsidP="003F054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5.1. Фото и видео</w:t>
      </w:r>
      <w:r w:rsidR="00D753C4" w:rsidRPr="00D753C4">
        <w:rPr>
          <w:rFonts w:ascii="Times New Roman" w:eastAsia="Times New Roman" w:hAnsi="Times New Roman" w:cs="Times New Roman"/>
          <w:lang w:eastAsia="ru-RU"/>
        </w:rPr>
        <w:t xml:space="preserve"> должны соответствовать тематике Конкурса.</w:t>
      </w:r>
      <w:r w:rsidR="00D753C4" w:rsidRPr="00D753C4">
        <w:rPr>
          <w:rFonts w:ascii="Times New Roman" w:eastAsia="Times New Roman" w:hAnsi="Times New Roman" w:cs="Times New Roman"/>
          <w:lang w:eastAsia="ru-RU"/>
        </w:rPr>
        <w:br/>
        <w:t>5.2. Не допускаются:</w:t>
      </w:r>
    </w:p>
    <w:p w14:paraId="78FDE2A9" w14:textId="77777777" w:rsidR="00D753C4" w:rsidRPr="00D753C4" w:rsidRDefault="00D753C4" w:rsidP="003F0540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53C4">
        <w:rPr>
          <w:rFonts w:ascii="Times New Roman" w:eastAsia="Times New Roman" w:hAnsi="Times New Roman" w:cs="Times New Roman"/>
          <w:lang w:eastAsia="ru-RU"/>
        </w:rPr>
        <w:t>заимствованные (неавторские) работы;</w:t>
      </w:r>
    </w:p>
    <w:p w14:paraId="3EED6D73" w14:textId="77777777" w:rsidR="00D753C4" w:rsidRDefault="00D753C4" w:rsidP="003F0540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53C4">
        <w:rPr>
          <w:rFonts w:ascii="Times New Roman" w:eastAsia="Times New Roman" w:hAnsi="Times New Roman" w:cs="Times New Roman"/>
          <w:lang w:eastAsia="ru-RU"/>
        </w:rPr>
        <w:lastRenderedPageBreak/>
        <w:t>изображения, нарушающие нормы этики и законодательства;</w:t>
      </w:r>
    </w:p>
    <w:p w14:paraId="358C9897" w14:textId="77777777" w:rsidR="00D753C4" w:rsidRPr="00982783" w:rsidRDefault="007459F1" w:rsidP="003F0540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82783">
        <w:rPr>
          <w:rFonts w:ascii="Times New Roman" w:eastAsia="Times New Roman" w:hAnsi="Times New Roman" w:cs="Times New Roman"/>
          <w:lang w:eastAsia="ru-RU"/>
        </w:rPr>
        <w:t>низкое качество изображения.</w:t>
      </w:r>
    </w:p>
    <w:p w14:paraId="6DC69B17" w14:textId="77777777" w:rsidR="003F0540" w:rsidRDefault="003F0540" w:rsidP="003F054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738B112" w14:textId="77777777" w:rsidR="00D753C4" w:rsidRPr="00982783" w:rsidRDefault="00D753C4" w:rsidP="003F054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982783">
        <w:rPr>
          <w:rFonts w:ascii="Times New Roman" w:eastAsia="Times New Roman" w:hAnsi="Times New Roman" w:cs="Times New Roman"/>
          <w:b/>
          <w:bCs/>
          <w:lang w:eastAsia="ru-RU"/>
        </w:rPr>
        <w:t>6. Критерии оценки</w:t>
      </w:r>
    </w:p>
    <w:p w14:paraId="54EDF926" w14:textId="77777777" w:rsidR="00D753C4" w:rsidRPr="00D753C4" w:rsidRDefault="00D753C4" w:rsidP="003F054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53C4">
        <w:rPr>
          <w:rFonts w:ascii="Times New Roman" w:eastAsia="Times New Roman" w:hAnsi="Times New Roman" w:cs="Times New Roman"/>
          <w:lang w:eastAsia="ru-RU"/>
        </w:rPr>
        <w:t>6.1. Работы оцениваются по следующим критериям:</w:t>
      </w:r>
    </w:p>
    <w:p w14:paraId="487BF927" w14:textId="77777777" w:rsidR="00D753C4" w:rsidRPr="00D753C4" w:rsidRDefault="00D753C4" w:rsidP="003F0540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53C4">
        <w:rPr>
          <w:rFonts w:ascii="Times New Roman" w:eastAsia="Times New Roman" w:hAnsi="Times New Roman" w:cs="Times New Roman"/>
          <w:lang w:eastAsia="ru-RU"/>
        </w:rPr>
        <w:t>оригинальность и креативность;</w:t>
      </w:r>
    </w:p>
    <w:p w14:paraId="5712188B" w14:textId="77777777" w:rsidR="00D753C4" w:rsidRPr="00D753C4" w:rsidRDefault="00D753C4" w:rsidP="003F0540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53C4">
        <w:rPr>
          <w:rFonts w:ascii="Times New Roman" w:eastAsia="Times New Roman" w:hAnsi="Times New Roman" w:cs="Times New Roman"/>
          <w:lang w:eastAsia="ru-RU"/>
        </w:rPr>
        <w:t>художественный уровень;</w:t>
      </w:r>
    </w:p>
    <w:p w14:paraId="6C44825B" w14:textId="77777777" w:rsidR="00D753C4" w:rsidRPr="00D753C4" w:rsidRDefault="00D753C4" w:rsidP="003F0540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53C4">
        <w:rPr>
          <w:rFonts w:ascii="Times New Roman" w:eastAsia="Times New Roman" w:hAnsi="Times New Roman" w:cs="Times New Roman"/>
          <w:lang w:eastAsia="ru-RU"/>
        </w:rPr>
        <w:t>качество исполнения;</w:t>
      </w:r>
    </w:p>
    <w:p w14:paraId="1B49D28C" w14:textId="77777777" w:rsidR="0054388B" w:rsidRPr="0054388B" w:rsidRDefault="00D753C4" w:rsidP="003F0540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53C4">
        <w:rPr>
          <w:rFonts w:ascii="Times New Roman" w:eastAsia="Times New Roman" w:hAnsi="Times New Roman" w:cs="Times New Roman"/>
          <w:lang w:eastAsia="ru-RU"/>
        </w:rPr>
        <w:t>эмоциональное воздействие</w:t>
      </w:r>
      <w:r w:rsidR="0054388B">
        <w:rPr>
          <w:rFonts w:ascii="Times New Roman" w:eastAsia="Times New Roman" w:hAnsi="Times New Roman" w:cs="Times New Roman"/>
          <w:lang w:val="kk-KZ" w:eastAsia="ru-RU"/>
        </w:rPr>
        <w:t>;</w:t>
      </w:r>
    </w:p>
    <w:p w14:paraId="7A1F1781" w14:textId="77777777" w:rsidR="003F0540" w:rsidRPr="0054388B" w:rsidRDefault="0054388B" w:rsidP="0054388B">
      <w:pPr>
        <w:keepLines/>
        <w:widowControl w:val="0"/>
        <w:numPr>
          <w:ilvl w:val="0"/>
          <w:numId w:val="16"/>
        </w:numPr>
        <w:spacing w:after="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количество просмотров и лайков </w:t>
      </w:r>
      <w:r w:rsidRPr="003A00B2">
        <w:rPr>
          <w:rFonts w:ascii="Times New Roman" w:hAnsi="Times New Roman" w:cs="Times New Roman"/>
          <w:lang w:val="kk-KZ"/>
        </w:rPr>
        <w:t>в</w:t>
      </w:r>
      <w:r w:rsidRPr="003A00B2">
        <w:rPr>
          <w:rFonts w:ascii="Times New Roman" w:hAnsi="Times New Roman" w:cs="Times New Roman"/>
        </w:rPr>
        <w:t xml:space="preserve"> Instagram.</w:t>
      </w:r>
    </w:p>
    <w:p w14:paraId="15D5971E" w14:textId="77777777" w:rsidR="00D753C4" w:rsidRPr="00982783" w:rsidRDefault="00D753C4" w:rsidP="003F054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982783">
        <w:rPr>
          <w:rFonts w:ascii="Times New Roman" w:eastAsia="Times New Roman" w:hAnsi="Times New Roman" w:cs="Times New Roman"/>
          <w:b/>
          <w:bCs/>
          <w:lang w:eastAsia="ru-RU"/>
        </w:rPr>
        <w:t>7. Жюри Конкурса</w:t>
      </w:r>
    </w:p>
    <w:p w14:paraId="3E131910" w14:textId="45E638A7" w:rsidR="00D753C4" w:rsidRPr="00D753C4" w:rsidRDefault="008F48FD" w:rsidP="003F054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7.1. </w:t>
      </w:r>
      <w:r w:rsidRPr="008F48FD">
        <w:rPr>
          <w:rFonts w:ascii="Times New Roman" w:hAnsi="Times New Roman" w:cs="Times New Roman"/>
        </w:rPr>
        <w:t>Состав жюри формируется</w:t>
      </w:r>
      <w:r w:rsidR="00982783">
        <w:rPr>
          <w:rFonts w:ascii="Times New Roman" w:hAnsi="Times New Roman" w:cs="Times New Roman"/>
        </w:rPr>
        <w:t xml:space="preserve"> из числа студенческого актива, </w:t>
      </w:r>
      <w:r w:rsidRPr="008F48FD">
        <w:rPr>
          <w:rFonts w:ascii="Times New Roman" w:hAnsi="Times New Roman" w:cs="Times New Roman"/>
        </w:rPr>
        <w:t xml:space="preserve">представителей библиотеки и департамента по </w:t>
      </w:r>
      <w:r w:rsidR="00982783">
        <w:rPr>
          <w:rFonts w:ascii="Times New Roman" w:hAnsi="Times New Roman" w:cs="Times New Roman"/>
          <w:lang w:val="kk-KZ"/>
        </w:rPr>
        <w:t>социально-</w:t>
      </w:r>
      <w:r w:rsidRPr="008F48FD">
        <w:rPr>
          <w:rFonts w:ascii="Times New Roman" w:hAnsi="Times New Roman" w:cs="Times New Roman"/>
        </w:rPr>
        <w:t>воспитательной работе</w:t>
      </w:r>
      <w:r>
        <w:rPr>
          <w:rFonts w:ascii="Times New Roman" w:hAnsi="Times New Roman" w:cs="Times New Roman"/>
        </w:rPr>
        <w:t>.</w:t>
      </w:r>
      <w:r w:rsidR="00D753C4" w:rsidRPr="00D753C4">
        <w:rPr>
          <w:rFonts w:ascii="Times New Roman" w:eastAsia="Times New Roman" w:hAnsi="Times New Roman" w:cs="Times New Roman"/>
          <w:lang w:eastAsia="ru-RU"/>
        </w:rPr>
        <w:br/>
        <w:t>7.2. Жюри определяет победителей на основе утвержде</w:t>
      </w:r>
      <w:r>
        <w:rPr>
          <w:rFonts w:ascii="Times New Roman" w:eastAsia="Times New Roman" w:hAnsi="Times New Roman" w:cs="Times New Roman"/>
          <w:lang w:eastAsia="ru-RU"/>
        </w:rPr>
        <w:t>нных критериев.</w:t>
      </w:r>
    </w:p>
    <w:p w14:paraId="7DB5595E" w14:textId="77777777" w:rsidR="003F0540" w:rsidRDefault="003F0540" w:rsidP="003F054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1327432" w14:textId="77777777" w:rsidR="00D753C4" w:rsidRPr="00982783" w:rsidRDefault="00D753C4" w:rsidP="003F054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982783">
        <w:rPr>
          <w:rFonts w:ascii="Times New Roman" w:eastAsia="Times New Roman" w:hAnsi="Times New Roman" w:cs="Times New Roman"/>
          <w:b/>
          <w:bCs/>
          <w:lang w:eastAsia="ru-RU"/>
        </w:rPr>
        <w:t>8. Подведение итогов и награждение</w:t>
      </w:r>
    </w:p>
    <w:p w14:paraId="77A05E2E" w14:textId="77777777" w:rsidR="00D753C4" w:rsidRPr="00D753C4" w:rsidRDefault="00D753C4" w:rsidP="003F054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53C4">
        <w:rPr>
          <w:rFonts w:ascii="Times New Roman" w:eastAsia="Times New Roman" w:hAnsi="Times New Roman" w:cs="Times New Roman"/>
          <w:lang w:eastAsia="ru-RU"/>
        </w:rPr>
        <w:t>8.1. По итогам Конкурса определяются победители (I, II, III места).</w:t>
      </w:r>
      <w:r w:rsidR="009128D8">
        <w:rPr>
          <w:rFonts w:ascii="Times New Roman" w:eastAsia="Times New Roman" w:hAnsi="Times New Roman" w:cs="Times New Roman"/>
          <w:lang w:eastAsia="ru-RU"/>
        </w:rPr>
        <w:br/>
        <w:t>8.2. Участники награждаются грамот</w:t>
      </w:r>
      <w:r w:rsidRPr="00D753C4">
        <w:rPr>
          <w:rFonts w:ascii="Times New Roman" w:eastAsia="Times New Roman" w:hAnsi="Times New Roman" w:cs="Times New Roman"/>
          <w:lang w:eastAsia="ru-RU"/>
        </w:rPr>
        <w:t>ами и памятными призами.</w:t>
      </w:r>
      <w:r w:rsidRPr="00D753C4">
        <w:rPr>
          <w:rFonts w:ascii="Times New Roman" w:eastAsia="Times New Roman" w:hAnsi="Times New Roman" w:cs="Times New Roman"/>
          <w:lang w:eastAsia="ru-RU"/>
        </w:rPr>
        <w:br/>
      </w:r>
    </w:p>
    <w:p w14:paraId="5E49F781" w14:textId="77777777" w:rsidR="00982783" w:rsidRDefault="00982783" w:rsidP="004B13D2">
      <w:pPr>
        <w:rPr>
          <w:rFonts w:ascii="Times New Roman" w:hAnsi="Times New Roman" w:cs="Times New Roman"/>
        </w:rPr>
      </w:pPr>
    </w:p>
    <w:p w14:paraId="56A9062D" w14:textId="77777777" w:rsidR="00982783" w:rsidRDefault="00982783" w:rsidP="004B13D2">
      <w:pPr>
        <w:rPr>
          <w:rFonts w:ascii="Times New Roman" w:hAnsi="Times New Roman" w:cs="Times New Roman"/>
        </w:rPr>
      </w:pPr>
    </w:p>
    <w:p w14:paraId="2D5EBEEC" w14:textId="77777777" w:rsidR="00982783" w:rsidRDefault="00982783" w:rsidP="004B13D2">
      <w:pPr>
        <w:rPr>
          <w:rFonts w:ascii="Times New Roman" w:hAnsi="Times New Roman" w:cs="Times New Roman"/>
        </w:rPr>
      </w:pPr>
    </w:p>
    <w:p w14:paraId="26CF1DA8" w14:textId="77777777" w:rsidR="00982783" w:rsidRDefault="00982783" w:rsidP="004B13D2">
      <w:pPr>
        <w:rPr>
          <w:rFonts w:ascii="Times New Roman" w:hAnsi="Times New Roman" w:cs="Times New Roman"/>
        </w:rPr>
      </w:pPr>
    </w:p>
    <w:p w14:paraId="72B1792A" w14:textId="77777777" w:rsidR="00982783" w:rsidRDefault="00982783" w:rsidP="004B13D2">
      <w:pPr>
        <w:rPr>
          <w:rFonts w:ascii="Times New Roman" w:hAnsi="Times New Roman" w:cs="Times New Roman"/>
        </w:rPr>
      </w:pPr>
    </w:p>
    <w:p w14:paraId="1D8236DF" w14:textId="77777777" w:rsidR="00982783" w:rsidRDefault="00982783" w:rsidP="004B13D2">
      <w:pPr>
        <w:rPr>
          <w:rFonts w:ascii="Times New Roman" w:hAnsi="Times New Roman" w:cs="Times New Roman"/>
        </w:rPr>
      </w:pPr>
    </w:p>
    <w:p w14:paraId="277FD12B" w14:textId="77777777" w:rsidR="00982783" w:rsidRDefault="00982783" w:rsidP="004B13D2">
      <w:pPr>
        <w:rPr>
          <w:rFonts w:ascii="Times New Roman" w:hAnsi="Times New Roman" w:cs="Times New Roman"/>
        </w:rPr>
      </w:pPr>
    </w:p>
    <w:p w14:paraId="6D883563" w14:textId="77777777" w:rsidR="003F0540" w:rsidRDefault="003F0540" w:rsidP="00982783">
      <w:pPr>
        <w:jc w:val="center"/>
        <w:rPr>
          <w:rFonts w:ascii="Times New Roman" w:hAnsi="Times New Roman" w:cs="Times New Roman"/>
          <w:b/>
        </w:rPr>
      </w:pPr>
    </w:p>
    <w:p w14:paraId="1D74FDD8" w14:textId="77777777" w:rsidR="003F0540" w:rsidRDefault="003F0540" w:rsidP="00982783">
      <w:pPr>
        <w:jc w:val="center"/>
        <w:rPr>
          <w:rFonts w:ascii="Times New Roman" w:hAnsi="Times New Roman" w:cs="Times New Roman"/>
          <w:b/>
        </w:rPr>
      </w:pPr>
    </w:p>
    <w:p w14:paraId="2C3B0A15" w14:textId="77777777" w:rsidR="003F0540" w:rsidRDefault="003F0540" w:rsidP="00982783">
      <w:pPr>
        <w:jc w:val="center"/>
        <w:rPr>
          <w:rFonts w:ascii="Times New Roman" w:hAnsi="Times New Roman" w:cs="Times New Roman"/>
          <w:b/>
        </w:rPr>
      </w:pPr>
    </w:p>
    <w:p w14:paraId="6FFE8D76" w14:textId="77777777" w:rsidR="003F0540" w:rsidRDefault="003F0540" w:rsidP="00982783">
      <w:pPr>
        <w:jc w:val="center"/>
        <w:rPr>
          <w:rFonts w:ascii="Times New Roman" w:hAnsi="Times New Roman" w:cs="Times New Roman"/>
          <w:b/>
        </w:rPr>
      </w:pPr>
    </w:p>
    <w:p w14:paraId="1385CCCC" w14:textId="77777777" w:rsidR="003F0540" w:rsidRDefault="003F0540" w:rsidP="00982783">
      <w:pPr>
        <w:jc w:val="center"/>
        <w:rPr>
          <w:rFonts w:ascii="Times New Roman" w:hAnsi="Times New Roman" w:cs="Times New Roman"/>
          <w:b/>
        </w:rPr>
      </w:pPr>
    </w:p>
    <w:p w14:paraId="0F0E7B5D" w14:textId="77777777" w:rsidR="003F0540" w:rsidRDefault="003F0540" w:rsidP="00982783">
      <w:pPr>
        <w:jc w:val="center"/>
        <w:rPr>
          <w:rFonts w:ascii="Times New Roman" w:hAnsi="Times New Roman" w:cs="Times New Roman"/>
          <w:b/>
        </w:rPr>
      </w:pPr>
    </w:p>
    <w:p w14:paraId="399F5CAD" w14:textId="77777777" w:rsidR="003F0540" w:rsidRDefault="003F0540" w:rsidP="0054388B">
      <w:pPr>
        <w:rPr>
          <w:rFonts w:ascii="Times New Roman" w:hAnsi="Times New Roman" w:cs="Times New Roman"/>
          <w:b/>
        </w:rPr>
      </w:pPr>
    </w:p>
    <w:p w14:paraId="31B33409" w14:textId="77777777" w:rsidR="0054388B" w:rsidRDefault="0054388B" w:rsidP="0054388B">
      <w:pPr>
        <w:rPr>
          <w:rFonts w:ascii="Times New Roman" w:hAnsi="Times New Roman" w:cs="Times New Roman"/>
          <w:b/>
        </w:rPr>
      </w:pPr>
    </w:p>
    <w:p w14:paraId="42E01948" w14:textId="77777777" w:rsidR="00982783" w:rsidRPr="003F0540" w:rsidRDefault="0054388B" w:rsidP="0098278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Библиоселфи «#ОқуС</w:t>
      </w:r>
      <w:r w:rsidR="00982783" w:rsidRPr="003F0540">
        <w:rPr>
          <w:rFonts w:ascii="Times New Roman" w:hAnsi="Times New Roman" w:cs="Times New Roman"/>
          <w:b/>
        </w:rPr>
        <w:t>әнді»</w:t>
      </w:r>
    </w:p>
    <w:p w14:paraId="2A36BB18" w14:textId="77777777" w:rsidR="00982783" w:rsidRDefault="00982783" w:rsidP="0098278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фото-бейне</w:t>
      </w:r>
      <w:r>
        <w:rPr>
          <w:rFonts w:ascii="Times New Roman" w:hAnsi="Times New Roman" w:cs="Times New Roman"/>
          <w:lang w:val="kk-KZ"/>
        </w:rPr>
        <w:t>түсірілім</w:t>
      </w:r>
      <w:r>
        <w:rPr>
          <w:rFonts w:ascii="Times New Roman" w:hAnsi="Times New Roman" w:cs="Times New Roman"/>
        </w:rPr>
        <w:t xml:space="preserve"> ба</w:t>
      </w:r>
      <w:r>
        <w:rPr>
          <w:rFonts w:ascii="Times New Roman" w:hAnsi="Times New Roman" w:cs="Times New Roman"/>
          <w:lang w:val="kk-KZ"/>
        </w:rPr>
        <w:t>й</w:t>
      </w:r>
      <w:r>
        <w:rPr>
          <w:rFonts w:ascii="Times New Roman" w:hAnsi="Times New Roman" w:cs="Times New Roman"/>
        </w:rPr>
        <w:t>қауын</w:t>
      </w:r>
      <w:r w:rsidR="004B13D2" w:rsidRPr="004B13D2">
        <w:rPr>
          <w:rFonts w:ascii="Times New Roman" w:hAnsi="Times New Roman" w:cs="Times New Roman"/>
        </w:rPr>
        <w:t xml:space="preserve"> өткізу туралы</w:t>
      </w:r>
      <w:r w:rsidRPr="00982783">
        <w:rPr>
          <w:rFonts w:ascii="Times New Roman" w:hAnsi="Times New Roman" w:cs="Times New Roman"/>
        </w:rPr>
        <w:t xml:space="preserve"> </w:t>
      </w:r>
    </w:p>
    <w:p w14:paraId="10B45CB1" w14:textId="77777777" w:rsidR="004B13D2" w:rsidRPr="003F0540" w:rsidRDefault="00982783" w:rsidP="003F0540">
      <w:pPr>
        <w:jc w:val="center"/>
        <w:rPr>
          <w:rFonts w:ascii="Times New Roman" w:hAnsi="Times New Roman" w:cs="Times New Roman"/>
          <w:b/>
        </w:rPr>
      </w:pPr>
      <w:r w:rsidRPr="00982783">
        <w:rPr>
          <w:rFonts w:ascii="Times New Roman" w:hAnsi="Times New Roman" w:cs="Times New Roman"/>
          <w:b/>
        </w:rPr>
        <w:t>ЕРЕЖЕ</w:t>
      </w:r>
    </w:p>
    <w:p w14:paraId="7254A506" w14:textId="77777777" w:rsidR="002D1CFA" w:rsidRPr="003F0540" w:rsidRDefault="004B13D2" w:rsidP="003F0540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</w:rPr>
      </w:pPr>
      <w:r w:rsidRPr="00982783">
        <w:rPr>
          <w:rFonts w:ascii="Times New Roman" w:hAnsi="Times New Roman" w:cs="Times New Roman"/>
          <w:b/>
        </w:rPr>
        <w:t>Жалпы ережелер</w:t>
      </w:r>
    </w:p>
    <w:p w14:paraId="344BD642" w14:textId="457DB096" w:rsidR="004B13D2" w:rsidRPr="004B13D2" w:rsidRDefault="00982783" w:rsidP="002D1CF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Осы Ереже «#Оқу</w:t>
      </w:r>
      <w:r w:rsidR="004B13D2" w:rsidRPr="004B13D2">
        <w:rPr>
          <w:rFonts w:ascii="Times New Roman" w:hAnsi="Times New Roman" w:cs="Times New Roman"/>
        </w:rPr>
        <w:t xml:space="preserve"> сәнді» Библиоселфи </w:t>
      </w:r>
      <w:r>
        <w:rPr>
          <w:rFonts w:ascii="Times New Roman" w:hAnsi="Times New Roman" w:cs="Times New Roman"/>
        </w:rPr>
        <w:t>фото-бейне</w:t>
      </w:r>
      <w:r>
        <w:rPr>
          <w:rFonts w:ascii="Times New Roman" w:hAnsi="Times New Roman" w:cs="Times New Roman"/>
          <w:lang w:val="kk-KZ"/>
        </w:rPr>
        <w:t>түсірілім</w:t>
      </w:r>
      <w:r>
        <w:rPr>
          <w:rFonts w:ascii="Times New Roman" w:hAnsi="Times New Roman" w:cs="Times New Roman"/>
        </w:rPr>
        <w:t xml:space="preserve"> ба</w:t>
      </w:r>
      <w:r>
        <w:rPr>
          <w:rFonts w:ascii="Times New Roman" w:hAnsi="Times New Roman" w:cs="Times New Roman"/>
          <w:lang w:val="kk-KZ"/>
        </w:rPr>
        <w:t>й</w:t>
      </w:r>
      <w:r>
        <w:rPr>
          <w:rFonts w:ascii="Times New Roman" w:hAnsi="Times New Roman" w:cs="Times New Roman"/>
        </w:rPr>
        <w:t>қауын</w:t>
      </w:r>
      <w:r w:rsidRPr="004B13D2">
        <w:rPr>
          <w:rFonts w:ascii="Times New Roman" w:hAnsi="Times New Roman" w:cs="Times New Roman"/>
        </w:rPr>
        <w:t xml:space="preserve"> </w:t>
      </w:r>
      <w:r w:rsidR="004B13D2" w:rsidRPr="004B13D2">
        <w:rPr>
          <w:rFonts w:ascii="Times New Roman" w:hAnsi="Times New Roman" w:cs="Times New Roman"/>
        </w:rPr>
        <w:t>(бұдан әрі</w:t>
      </w:r>
      <w:r>
        <w:rPr>
          <w:rFonts w:ascii="Times New Roman" w:hAnsi="Times New Roman" w:cs="Times New Roman"/>
        </w:rPr>
        <w:t xml:space="preserve"> - Байқау</w:t>
      </w:r>
      <w:r w:rsidR="004B13D2" w:rsidRPr="004B13D2">
        <w:rPr>
          <w:rFonts w:ascii="Times New Roman" w:hAnsi="Times New Roman" w:cs="Times New Roman"/>
        </w:rPr>
        <w:t>) ұйымдастыру және өткізу тәртібін айқындайды.</w:t>
      </w:r>
    </w:p>
    <w:p w14:paraId="5C677E36" w14:textId="77777777" w:rsidR="004B13D2" w:rsidRPr="004B13D2" w:rsidRDefault="00982783" w:rsidP="002D1CF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 Б</w:t>
      </w:r>
      <w:r>
        <w:rPr>
          <w:rFonts w:ascii="Times New Roman" w:hAnsi="Times New Roman" w:cs="Times New Roman"/>
          <w:lang w:val="kk-KZ"/>
        </w:rPr>
        <w:t>айқау</w:t>
      </w:r>
      <w:r w:rsidR="004B13D2" w:rsidRPr="004B13D2">
        <w:rPr>
          <w:rFonts w:ascii="Times New Roman" w:hAnsi="Times New Roman" w:cs="Times New Roman"/>
        </w:rPr>
        <w:t xml:space="preserve"> оқуды дәріптеу, кітапханаға қызығушылықты арттыру және оқитын адамның жағымды имиджін қалыптастыру мақсатында өткізіледі.</w:t>
      </w:r>
    </w:p>
    <w:p w14:paraId="0961CE76" w14:textId="77777777" w:rsidR="004B13D2" w:rsidRPr="004B13D2" w:rsidRDefault="00982783" w:rsidP="002D1CF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 Б</w:t>
      </w:r>
      <w:r>
        <w:rPr>
          <w:rFonts w:ascii="Times New Roman" w:hAnsi="Times New Roman" w:cs="Times New Roman"/>
          <w:lang w:val="kk-KZ"/>
        </w:rPr>
        <w:t>айқауды</w:t>
      </w:r>
      <w:r w:rsidR="004B13D2" w:rsidRPr="004B13D2">
        <w:rPr>
          <w:rFonts w:ascii="Times New Roman" w:hAnsi="Times New Roman" w:cs="Times New Roman"/>
        </w:rPr>
        <w:t xml:space="preserve"> ұйымдастырушы кітапхана болып табылады.</w:t>
      </w:r>
    </w:p>
    <w:p w14:paraId="083A4D7A" w14:textId="77777777" w:rsidR="002D1CFA" w:rsidRDefault="002D1CFA" w:rsidP="002D1CFA">
      <w:pPr>
        <w:spacing w:after="0" w:line="240" w:lineRule="auto"/>
        <w:rPr>
          <w:rFonts w:ascii="Times New Roman" w:hAnsi="Times New Roman" w:cs="Times New Roman"/>
          <w:b/>
        </w:rPr>
      </w:pPr>
    </w:p>
    <w:p w14:paraId="3FBAF52C" w14:textId="77777777" w:rsidR="002D1CFA" w:rsidRPr="003F0540" w:rsidRDefault="00982783" w:rsidP="003F0540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Байқауд</w:t>
      </w:r>
      <w:r w:rsidR="004B13D2" w:rsidRPr="00982783">
        <w:rPr>
          <w:rFonts w:ascii="Times New Roman" w:hAnsi="Times New Roman" w:cs="Times New Roman"/>
          <w:b/>
        </w:rPr>
        <w:t>ың мақсаттары мен міндеттері</w:t>
      </w:r>
    </w:p>
    <w:p w14:paraId="025C6724" w14:textId="77777777" w:rsidR="004B13D2" w:rsidRPr="004B13D2" w:rsidRDefault="00982783" w:rsidP="002D1CF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 Б</w:t>
      </w:r>
      <w:r>
        <w:rPr>
          <w:rFonts w:ascii="Times New Roman" w:hAnsi="Times New Roman" w:cs="Times New Roman"/>
          <w:lang w:val="kk-KZ"/>
        </w:rPr>
        <w:t>айқауд</w:t>
      </w:r>
      <w:r w:rsidR="004B13D2" w:rsidRPr="004B13D2">
        <w:rPr>
          <w:rFonts w:ascii="Times New Roman" w:hAnsi="Times New Roman" w:cs="Times New Roman"/>
        </w:rPr>
        <w:t>ың мақсаты - қазіргі заманғы цифрлық форматтар арқылы жастар арасында кітап пен оқуды ілгерілету.</w:t>
      </w:r>
    </w:p>
    <w:p w14:paraId="2DED6E80" w14:textId="77777777" w:rsidR="004B13D2" w:rsidRPr="004B13D2" w:rsidRDefault="00982783" w:rsidP="002D1CF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 Байқауд</w:t>
      </w:r>
      <w:r w:rsidR="004B13D2" w:rsidRPr="004B13D2">
        <w:rPr>
          <w:rFonts w:ascii="Times New Roman" w:hAnsi="Times New Roman" w:cs="Times New Roman"/>
        </w:rPr>
        <w:t>ың міндеттері:</w:t>
      </w:r>
    </w:p>
    <w:p w14:paraId="08B4F49B" w14:textId="77777777" w:rsidR="004B13D2" w:rsidRPr="004B13D2" w:rsidRDefault="004B13D2" w:rsidP="002D1CFA">
      <w:pPr>
        <w:spacing w:after="0" w:line="240" w:lineRule="auto"/>
        <w:rPr>
          <w:rFonts w:ascii="Times New Roman" w:hAnsi="Times New Roman" w:cs="Times New Roman"/>
        </w:rPr>
      </w:pPr>
      <w:r w:rsidRPr="004B13D2">
        <w:rPr>
          <w:rFonts w:ascii="Times New Roman" w:hAnsi="Times New Roman" w:cs="Times New Roman"/>
        </w:rPr>
        <w:t>• оқу мәдениетін дәріптеу;</w:t>
      </w:r>
    </w:p>
    <w:p w14:paraId="21188918" w14:textId="77777777" w:rsidR="004B13D2" w:rsidRPr="004B13D2" w:rsidRDefault="004B13D2" w:rsidP="002D1CFA">
      <w:pPr>
        <w:spacing w:after="0" w:line="240" w:lineRule="auto"/>
        <w:rPr>
          <w:rFonts w:ascii="Times New Roman" w:hAnsi="Times New Roman" w:cs="Times New Roman"/>
        </w:rPr>
      </w:pPr>
      <w:r w:rsidRPr="004B13D2">
        <w:rPr>
          <w:rFonts w:ascii="Times New Roman" w:hAnsi="Times New Roman" w:cs="Times New Roman"/>
        </w:rPr>
        <w:t>• кітапхана ресурстарына назар аудару;</w:t>
      </w:r>
    </w:p>
    <w:p w14:paraId="45502CB1" w14:textId="77777777" w:rsidR="004B13D2" w:rsidRPr="004B13D2" w:rsidRDefault="004B13D2" w:rsidP="002D1CFA">
      <w:pPr>
        <w:spacing w:after="0" w:line="240" w:lineRule="auto"/>
        <w:rPr>
          <w:rFonts w:ascii="Times New Roman" w:hAnsi="Times New Roman" w:cs="Times New Roman"/>
        </w:rPr>
      </w:pPr>
      <w:r w:rsidRPr="004B13D2">
        <w:rPr>
          <w:rFonts w:ascii="Times New Roman" w:hAnsi="Times New Roman" w:cs="Times New Roman"/>
        </w:rPr>
        <w:t>• білім алушылардың шығармашылық әлеуетін дамыту;</w:t>
      </w:r>
    </w:p>
    <w:p w14:paraId="2FCF6D60" w14:textId="77777777" w:rsidR="004B13D2" w:rsidRDefault="004B13D2" w:rsidP="002D1CFA">
      <w:pPr>
        <w:spacing w:after="0" w:line="240" w:lineRule="auto"/>
        <w:rPr>
          <w:rFonts w:ascii="Times New Roman" w:hAnsi="Times New Roman" w:cs="Times New Roman"/>
        </w:rPr>
      </w:pPr>
      <w:r w:rsidRPr="004B13D2">
        <w:rPr>
          <w:rFonts w:ascii="Times New Roman" w:hAnsi="Times New Roman" w:cs="Times New Roman"/>
        </w:rPr>
        <w:t>• кітапхана туралы жағымды ақпараттық контент жасау.</w:t>
      </w:r>
    </w:p>
    <w:p w14:paraId="43A3C501" w14:textId="77777777" w:rsidR="002D1CFA" w:rsidRPr="004B13D2" w:rsidRDefault="002D1CFA" w:rsidP="002D1CFA">
      <w:pPr>
        <w:spacing w:after="0" w:line="240" w:lineRule="auto"/>
        <w:rPr>
          <w:rFonts w:ascii="Times New Roman" w:hAnsi="Times New Roman" w:cs="Times New Roman"/>
        </w:rPr>
      </w:pPr>
    </w:p>
    <w:p w14:paraId="7CC99BFD" w14:textId="77777777" w:rsidR="002D1CFA" w:rsidRPr="003F0540" w:rsidRDefault="002D1CFA" w:rsidP="003F0540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Байқауға</w:t>
      </w:r>
      <w:r w:rsidR="004B13D2" w:rsidRPr="00982783">
        <w:rPr>
          <w:rFonts w:ascii="Times New Roman" w:hAnsi="Times New Roman" w:cs="Times New Roman"/>
          <w:b/>
        </w:rPr>
        <w:t xml:space="preserve"> қатысушылар</w:t>
      </w:r>
    </w:p>
    <w:p w14:paraId="5D7236F0" w14:textId="77777777" w:rsidR="004B13D2" w:rsidRPr="004B13D2" w:rsidRDefault="002D1CFA" w:rsidP="002D1CF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Б</w:t>
      </w:r>
      <w:r>
        <w:rPr>
          <w:rFonts w:ascii="Times New Roman" w:hAnsi="Times New Roman" w:cs="Times New Roman"/>
          <w:lang w:val="kk-KZ"/>
        </w:rPr>
        <w:t>айқауғ</w:t>
      </w:r>
      <w:r w:rsidR="004B13D2" w:rsidRPr="004B13D2">
        <w:rPr>
          <w:rFonts w:ascii="Times New Roman" w:hAnsi="Times New Roman" w:cs="Times New Roman"/>
        </w:rPr>
        <w:t>а университет кiтапханасының барлық оқырмандары қатыса алады.</w:t>
      </w:r>
    </w:p>
    <w:p w14:paraId="01B2831D" w14:textId="77777777" w:rsidR="004B13D2" w:rsidRPr="004B13D2" w:rsidRDefault="002D1CFA" w:rsidP="002D1CF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Қатысатын оқырман жеке өзі қатысуы керек</w:t>
      </w:r>
      <w:r w:rsidR="004B13D2" w:rsidRPr="004B13D2">
        <w:rPr>
          <w:rFonts w:ascii="Times New Roman" w:hAnsi="Times New Roman" w:cs="Times New Roman"/>
        </w:rPr>
        <w:t>.</w:t>
      </w:r>
    </w:p>
    <w:p w14:paraId="385C8E8E" w14:textId="77777777" w:rsidR="004B13D2" w:rsidRDefault="002D1CFA" w:rsidP="002D1CF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</w:t>
      </w:r>
      <w:r w:rsidR="004B13D2" w:rsidRPr="004B13D2">
        <w:rPr>
          <w:rFonts w:ascii="Times New Roman" w:hAnsi="Times New Roman" w:cs="Times New Roman"/>
        </w:rPr>
        <w:t xml:space="preserve"> Бір қатысушыдан жұмыс саны - 1-ден артық емес.</w:t>
      </w:r>
    </w:p>
    <w:p w14:paraId="51D5BF12" w14:textId="77777777" w:rsidR="002D1CFA" w:rsidRPr="004B13D2" w:rsidRDefault="002D1CFA" w:rsidP="002D1CFA">
      <w:pPr>
        <w:spacing w:after="0" w:line="240" w:lineRule="auto"/>
        <w:rPr>
          <w:rFonts w:ascii="Times New Roman" w:hAnsi="Times New Roman" w:cs="Times New Roman"/>
        </w:rPr>
      </w:pPr>
    </w:p>
    <w:p w14:paraId="100FEC16" w14:textId="77777777" w:rsidR="002D1CFA" w:rsidRPr="003F0540" w:rsidRDefault="004B13D2" w:rsidP="003F0540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</w:rPr>
      </w:pPr>
      <w:r w:rsidRPr="002D1CFA">
        <w:rPr>
          <w:rFonts w:ascii="Times New Roman" w:hAnsi="Times New Roman" w:cs="Times New Roman"/>
          <w:b/>
        </w:rPr>
        <w:t>Өткізу шарттары мен тәртібі</w:t>
      </w:r>
    </w:p>
    <w:p w14:paraId="4DE0B39A" w14:textId="77777777" w:rsidR="004B13D2" w:rsidRPr="004B13D2" w:rsidRDefault="002D1CFA" w:rsidP="002D1CF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Б</w:t>
      </w:r>
      <w:r>
        <w:rPr>
          <w:rFonts w:ascii="Times New Roman" w:hAnsi="Times New Roman" w:cs="Times New Roman"/>
          <w:lang w:val="kk-KZ"/>
        </w:rPr>
        <w:t>айқауғ</w:t>
      </w:r>
      <w:r w:rsidR="004B13D2" w:rsidRPr="004B13D2">
        <w:rPr>
          <w:rFonts w:ascii="Times New Roman" w:hAnsi="Times New Roman" w:cs="Times New Roman"/>
        </w:rPr>
        <w:t xml:space="preserve">а Астана медицина университеті </w:t>
      </w:r>
      <w:r w:rsidRPr="004B13D2">
        <w:rPr>
          <w:rFonts w:ascii="Times New Roman" w:hAnsi="Times New Roman" w:cs="Times New Roman"/>
        </w:rPr>
        <w:t>кітапханасының</w:t>
      </w:r>
      <w:r>
        <w:rPr>
          <w:rFonts w:ascii="Times New Roman" w:hAnsi="Times New Roman" w:cs="Times New Roman"/>
          <w:lang w:val="kk-KZ"/>
        </w:rPr>
        <w:t>,</w:t>
      </w:r>
      <w:r w:rsidRPr="004B13D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оқу және кітаптің</w:t>
      </w:r>
      <w:r w:rsidRPr="004B13D2">
        <w:rPr>
          <w:rFonts w:ascii="Times New Roman" w:hAnsi="Times New Roman" w:cs="Times New Roman"/>
        </w:rPr>
        <w:t xml:space="preserve"> рөлі мен маңыздылығын</w:t>
      </w:r>
      <w:r w:rsidR="004B13D2" w:rsidRPr="004B13D2">
        <w:rPr>
          <w:rFonts w:ascii="Times New Roman" w:hAnsi="Times New Roman" w:cs="Times New Roman"/>
        </w:rPr>
        <w:t xml:space="preserve"> көрсететін авторлық фото және бейне</w:t>
      </w:r>
      <w:r>
        <w:rPr>
          <w:rFonts w:ascii="Times New Roman" w:hAnsi="Times New Roman" w:cs="Times New Roman"/>
          <w:lang w:val="kk-KZ"/>
        </w:rPr>
        <w:t>түсірілім</w:t>
      </w:r>
      <w:r w:rsidR="004B13D2" w:rsidRPr="004B13D2">
        <w:rPr>
          <w:rFonts w:ascii="Times New Roman" w:hAnsi="Times New Roman" w:cs="Times New Roman"/>
        </w:rPr>
        <w:t xml:space="preserve"> қабылданады.</w:t>
      </w:r>
    </w:p>
    <w:p w14:paraId="4056E9D8" w14:textId="77777777" w:rsidR="004B13D2" w:rsidRPr="004B13D2" w:rsidRDefault="002D1CFA" w:rsidP="002D1CF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Фото мен бейнетүсірілім</w:t>
      </w:r>
      <w:r w:rsidR="004B13D2" w:rsidRPr="004B13D2">
        <w:rPr>
          <w:rFonts w:ascii="Times New Roman" w:hAnsi="Times New Roman" w:cs="Times New Roman"/>
        </w:rPr>
        <w:t xml:space="preserve">де Астана медицина университеті кітапханасының қабырғасында </w:t>
      </w:r>
      <w:proofErr w:type="gramStart"/>
      <w:r w:rsidRPr="004B13D2">
        <w:rPr>
          <w:rFonts w:ascii="Times New Roman" w:hAnsi="Times New Roman" w:cs="Times New Roman"/>
        </w:rPr>
        <w:t xml:space="preserve">қатысушының </w:t>
      </w:r>
      <w:r>
        <w:rPr>
          <w:rFonts w:ascii="Times New Roman" w:hAnsi="Times New Roman" w:cs="Times New Roman"/>
          <w:lang w:val="kk-KZ"/>
        </w:rPr>
        <w:t xml:space="preserve"> </w:t>
      </w:r>
      <w:r w:rsidR="004B13D2" w:rsidRPr="004B13D2">
        <w:rPr>
          <w:rFonts w:ascii="Times New Roman" w:hAnsi="Times New Roman" w:cs="Times New Roman"/>
        </w:rPr>
        <w:t>кітап</w:t>
      </w:r>
      <w:proofErr w:type="gramEnd"/>
      <w:r w:rsidR="004B13D2" w:rsidRPr="004B13D2">
        <w:rPr>
          <w:rFonts w:ascii="Times New Roman" w:hAnsi="Times New Roman" w:cs="Times New Roman"/>
        </w:rPr>
        <w:t xml:space="preserve"> немесе оқу процесінде бейнесі болуы тиіс.</w:t>
      </w:r>
    </w:p>
    <w:p w14:paraId="6155E792" w14:textId="77777777" w:rsidR="004B13D2" w:rsidRPr="004B13D2" w:rsidRDefault="002D1CFA" w:rsidP="002D1CF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4.3.</w:t>
      </w:r>
      <w:r w:rsidR="004B13D2" w:rsidRPr="004B13D2">
        <w:rPr>
          <w:rFonts w:ascii="Times New Roman" w:hAnsi="Times New Roman" w:cs="Times New Roman"/>
        </w:rPr>
        <w:t xml:space="preserve"> </w:t>
      </w:r>
      <w:r w:rsidR="002E680C" w:rsidRPr="004B13D2">
        <w:rPr>
          <w:rFonts w:ascii="Times New Roman" w:hAnsi="Times New Roman" w:cs="Times New Roman"/>
        </w:rPr>
        <w:t>Шығармашылық тәсілге жол беріледі:</w:t>
      </w:r>
      <w:r w:rsidR="002E680C">
        <w:rPr>
          <w:rFonts w:ascii="Times New Roman" w:hAnsi="Times New Roman" w:cs="Times New Roman"/>
          <w:lang w:val="kk-KZ"/>
        </w:rPr>
        <w:t xml:space="preserve"> </w:t>
      </w:r>
      <w:r w:rsidR="002E680C">
        <w:rPr>
          <w:rFonts w:ascii="Times New Roman" w:hAnsi="Times New Roman" w:cs="Times New Roman"/>
        </w:rPr>
        <w:t>е</w:t>
      </w:r>
      <w:r w:rsidRPr="004B13D2">
        <w:rPr>
          <w:rFonts w:ascii="Times New Roman" w:hAnsi="Times New Roman" w:cs="Times New Roman"/>
        </w:rPr>
        <w:t>рекше ракурстар</w:t>
      </w:r>
      <w:r w:rsidR="002E680C">
        <w:rPr>
          <w:rFonts w:ascii="Times New Roman" w:hAnsi="Times New Roman" w:cs="Times New Roman"/>
          <w:lang w:val="kk-KZ"/>
        </w:rPr>
        <w:t>ға</w:t>
      </w:r>
      <w:r w:rsidRPr="004B13D2">
        <w:rPr>
          <w:rFonts w:ascii="Times New Roman" w:hAnsi="Times New Roman" w:cs="Times New Roman"/>
        </w:rPr>
        <w:t>, бірегей идеялар</w:t>
      </w:r>
      <w:r w:rsidR="002E680C">
        <w:rPr>
          <w:rFonts w:ascii="Times New Roman" w:hAnsi="Times New Roman" w:cs="Times New Roman"/>
          <w:lang w:val="kk-KZ"/>
        </w:rPr>
        <w:t>ға</w:t>
      </w:r>
      <w:r w:rsidRPr="004B13D2">
        <w:rPr>
          <w:rFonts w:ascii="Times New Roman" w:hAnsi="Times New Roman" w:cs="Times New Roman"/>
        </w:rPr>
        <w:t>, креативті бейнелер</w:t>
      </w:r>
      <w:r w:rsidR="002E680C">
        <w:rPr>
          <w:rFonts w:ascii="Times New Roman" w:hAnsi="Times New Roman" w:cs="Times New Roman"/>
          <w:lang w:val="kk-KZ"/>
        </w:rPr>
        <w:t>ге</w:t>
      </w:r>
      <w:r w:rsidR="004B13D2" w:rsidRPr="004B13D2">
        <w:rPr>
          <w:rFonts w:ascii="Times New Roman" w:hAnsi="Times New Roman" w:cs="Times New Roman"/>
        </w:rPr>
        <w:t>.</w:t>
      </w:r>
    </w:p>
    <w:p w14:paraId="37A1BFA7" w14:textId="77777777" w:rsidR="004B13D2" w:rsidRPr="004B13D2" w:rsidRDefault="002E680C" w:rsidP="002D1CF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proofErr w:type="gramStart"/>
      <w:r>
        <w:rPr>
          <w:rFonts w:ascii="Times New Roman" w:hAnsi="Times New Roman" w:cs="Times New Roman"/>
        </w:rPr>
        <w:t>4.</w:t>
      </w:r>
      <w:r w:rsidR="004B13D2" w:rsidRPr="004B13D2">
        <w:rPr>
          <w:rFonts w:ascii="Times New Roman" w:hAnsi="Times New Roman" w:cs="Times New Roman"/>
        </w:rPr>
        <w:t>Жұмыстар</w:t>
      </w:r>
      <w:proofErr w:type="gramEnd"/>
      <w:r w:rsidR="004B13D2" w:rsidRPr="004B13D2">
        <w:rPr>
          <w:rFonts w:ascii="Times New Roman" w:hAnsi="Times New Roman" w:cs="Times New Roman"/>
        </w:rPr>
        <w:t xml:space="preserve"> электрондық түрде </w:t>
      </w:r>
      <w:r>
        <w:rPr>
          <w:rFonts w:ascii="Times New Roman" w:hAnsi="Times New Roman" w:cs="Times New Roman"/>
          <w:lang w:val="kk-KZ"/>
        </w:rPr>
        <w:t xml:space="preserve">қатысушының </w:t>
      </w:r>
      <w:r>
        <w:rPr>
          <w:rFonts w:ascii="Times New Roman" w:hAnsi="Times New Roman" w:cs="Times New Roman"/>
        </w:rPr>
        <w:t xml:space="preserve">Instagram парақшасына қойылып, </w:t>
      </w:r>
      <w:r w:rsidR="004B13D2" w:rsidRPr="004B13D2">
        <w:rPr>
          <w:rFonts w:ascii="Times New Roman" w:hAnsi="Times New Roman" w:cs="Times New Roman"/>
        </w:rPr>
        <w:t xml:space="preserve"> міндетті түрде @ mua _ univer</w:t>
      </w:r>
      <w:r>
        <w:rPr>
          <w:rFonts w:ascii="Times New Roman" w:hAnsi="Times New Roman" w:cs="Times New Roman"/>
        </w:rPr>
        <w:t>sity _ library кітапхана парақшасын</w:t>
      </w:r>
      <w:r w:rsidR="0054388B">
        <w:rPr>
          <w:rFonts w:ascii="Times New Roman" w:hAnsi="Times New Roman" w:cs="Times New Roman"/>
          <w:lang w:val="kk-KZ"/>
        </w:rPr>
        <w:t>а тіркеліп,</w:t>
      </w:r>
      <w:r>
        <w:rPr>
          <w:rFonts w:ascii="Times New Roman" w:hAnsi="Times New Roman" w:cs="Times New Roman"/>
        </w:rPr>
        <w:t xml:space="preserve"> белгіле</w:t>
      </w:r>
      <w:r w:rsidR="004B13D2" w:rsidRPr="004B13D2">
        <w:rPr>
          <w:rFonts w:ascii="Times New Roman" w:hAnsi="Times New Roman" w:cs="Times New Roman"/>
        </w:rPr>
        <w:t>у қажет.</w:t>
      </w:r>
    </w:p>
    <w:p w14:paraId="53424DEC" w14:textId="77777777" w:rsidR="004B13D2" w:rsidRPr="002E680C" w:rsidRDefault="002E680C" w:rsidP="002D1CFA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4.5.</w:t>
      </w:r>
      <w:r w:rsidR="004B13D2" w:rsidRPr="004B13D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Байқауд</w:t>
      </w:r>
      <w:r w:rsidR="004B13D2" w:rsidRPr="002E680C">
        <w:rPr>
          <w:rFonts w:ascii="Times New Roman" w:hAnsi="Times New Roman" w:cs="Times New Roman"/>
          <w:b/>
        </w:rPr>
        <w:t>ы өткізу мерзімдері:</w:t>
      </w:r>
    </w:p>
    <w:p w14:paraId="31B431EC" w14:textId="77777777" w:rsidR="004B13D2" w:rsidRPr="004B13D2" w:rsidRDefault="004B13D2" w:rsidP="002D1CFA">
      <w:pPr>
        <w:spacing w:after="0" w:line="240" w:lineRule="auto"/>
        <w:rPr>
          <w:rFonts w:ascii="Times New Roman" w:hAnsi="Times New Roman" w:cs="Times New Roman"/>
        </w:rPr>
      </w:pPr>
      <w:r w:rsidRPr="004B13D2">
        <w:rPr>
          <w:rFonts w:ascii="Times New Roman" w:hAnsi="Times New Roman" w:cs="Times New Roman"/>
        </w:rPr>
        <w:t>• 2026 жылғы 7-27 сәуір</w:t>
      </w:r>
    </w:p>
    <w:p w14:paraId="68EC06BF" w14:textId="77777777" w:rsidR="004B13D2" w:rsidRDefault="004B13D2" w:rsidP="002D1CFA">
      <w:pPr>
        <w:spacing w:after="0" w:line="240" w:lineRule="auto"/>
        <w:rPr>
          <w:rFonts w:ascii="Times New Roman" w:hAnsi="Times New Roman" w:cs="Times New Roman"/>
        </w:rPr>
      </w:pPr>
      <w:r w:rsidRPr="004B13D2">
        <w:rPr>
          <w:rFonts w:ascii="Times New Roman" w:hAnsi="Times New Roman" w:cs="Times New Roman"/>
        </w:rPr>
        <w:t>• қорытындылау: 2026 жылғы 29 сәуір сағат 11.00.</w:t>
      </w:r>
    </w:p>
    <w:p w14:paraId="41CBA953" w14:textId="77777777" w:rsidR="003F0540" w:rsidRDefault="003F0540" w:rsidP="003F0540">
      <w:pPr>
        <w:spacing w:after="0" w:line="240" w:lineRule="auto"/>
        <w:rPr>
          <w:rFonts w:ascii="Times New Roman" w:hAnsi="Times New Roman" w:cs="Times New Roman"/>
        </w:rPr>
      </w:pPr>
    </w:p>
    <w:p w14:paraId="3D2BAA1F" w14:textId="77777777" w:rsidR="003F0540" w:rsidRDefault="003F0540" w:rsidP="003F0540">
      <w:pPr>
        <w:spacing w:after="0" w:line="240" w:lineRule="auto"/>
        <w:rPr>
          <w:rFonts w:ascii="Times New Roman" w:hAnsi="Times New Roman" w:cs="Times New Roman"/>
        </w:rPr>
      </w:pPr>
    </w:p>
    <w:p w14:paraId="22F3956A" w14:textId="77777777" w:rsidR="002E680C" w:rsidRPr="003F0540" w:rsidRDefault="004B13D2" w:rsidP="003F0540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</w:rPr>
      </w:pPr>
      <w:r w:rsidRPr="002E680C">
        <w:rPr>
          <w:rFonts w:ascii="Times New Roman" w:hAnsi="Times New Roman" w:cs="Times New Roman"/>
          <w:b/>
        </w:rPr>
        <w:t>Жұмыстарға қойылатын талаптар</w:t>
      </w:r>
    </w:p>
    <w:p w14:paraId="75B7B961" w14:textId="77777777" w:rsidR="004B13D2" w:rsidRPr="004B13D2" w:rsidRDefault="002E680C" w:rsidP="002D1CF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5.1.</w:t>
      </w:r>
      <w:r w:rsidR="004B13D2" w:rsidRPr="004B13D2">
        <w:rPr>
          <w:rFonts w:ascii="Times New Roman" w:hAnsi="Times New Roman" w:cs="Times New Roman"/>
        </w:rPr>
        <w:t xml:space="preserve"> Фото және бейне</w:t>
      </w:r>
      <w:r>
        <w:rPr>
          <w:rFonts w:ascii="Times New Roman" w:hAnsi="Times New Roman" w:cs="Times New Roman"/>
          <w:lang w:val="kk-KZ"/>
        </w:rPr>
        <w:t>түсірілім</w:t>
      </w:r>
      <w:r>
        <w:rPr>
          <w:rFonts w:ascii="Times New Roman" w:hAnsi="Times New Roman" w:cs="Times New Roman"/>
        </w:rPr>
        <w:t xml:space="preserve"> Байқауд</w:t>
      </w:r>
      <w:r w:rsidR="004B13D2" w:rsidRPr="004B13D2">
        <w:rPr>
          <w:rFonts w:ascii="Times New Roman" w:hAnsi="Times New Roman" w:cs="Times New Roman"/>
        </w:rPr>
        <w:t>ың тақырыбына сәйкес келуі тиіс.</w:t>
      </w:r>
    </w:p>
    <w:p w14:paraId="244FAF15" w14:textId="77777777" w:rsidR="004B13D2" w:rsidRPr="004B13D2" w:rsidRDefault="002E680C" w:rsidP="002D1CF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 Қабылданбайды</w:t>
      </w:r>
      <w:r w:rsidR="004B13D2" w:rsidRPr="004B13D2">
        <w:rPr>
          <w:rFonts w:ascii="Times New Roman" w:hAnsi="Times New Roman" w:cs="Times New Roman"/>
        </w:rPr>
        <w:t>:</w:t>
      </w:r>
    </w:p>
    <w:p w14:paraId="1FFC8163" w14:textId="77777777" w:rsidR="004B13D2" w:rsidRPr="004B13D2" w:rsidRDefault="002E680C" w:rsidP="002D1CF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басқадан</w:t>
      </w:r>
      <w:r w:rsidR="004B13D2" w:rsidRPr="004B13D2">
        <w:rPr>
          <w:rFonts w:ascii="Times New Roman" w:hAnsi="Times New Roman" w:cs="Times New Roman"/>
        </w:rPr>
        <w:t xml:space="preserve"> алынған (авторлық емес) жұмыстар;</w:t>
      </w:r>
    </w:p>
    <w:p w14:paraId="34FC74C1" w14:textId="77777777" w:rsidR="004B13D2" w:rsidRPr="004B13D2" w:rsidRDefault="004B13D2" w:rsidP="002D1CFA">
      <w:pPr>
        <w:spacing w:after="0" w:line="240" w:lineRule="auto"/>
        <w:rPr>
          <w:rFonts w:ascii="Times New Roman" w:hAnsi="Times New Roman" w:cs="Times New Roman"/>
        </w:rPr>
      </w:pPr>
      <w:r w:rsidRPr="004B13D2">
        <w:rPr>
          <w:rFonts w:ascii="Times New Roman" w:hAnsi="Times New Roman" w:cs="Times New Roman"/>
        </w:rPr>
        <w:t>• этика және з</w:t>
      </w:r>
      <w:r w:rsidR="002E680C">
        <w:rPr>
          <w:rFonts w:ascii="Times New Roman" w:hAnsi="Times New Roman" w:cs="Times New Roman"/>
        </w:rPr>
        <w:t>аңнама нормаларын бұзатын бейнетүсірілімд</w:t>
      </w:r>
      <w:r w:rsidRPr="004B13D2">
        <w:rPr>
          <w:rFonts w:ascii="Times New Roman" w:hAnsi="Times New Roman" w:cs="Times New Roman"/>
        </w:rPr>
        <w:t>ер;</w:t>
      </w:r>
    </w:p>
    <w:p w14:paraId="5417D605" w14:textId="77777777" w:rsidR="004B13D2" w:rsidRDefault="004B13D2" w:rsidP="002D1CFA">
      <w:pPr>
        <w:spacing w:after="0" w:line="240" w:lineRule="auto"/>
        <w:rPr>
          <w:rFonts w:ascii="Times New Roman" w:hAnsi="Times New Roman" w:cs="Times New Roman"/>
        </w:rPr>
      </w:pPr>
      <w:r w:rsidRPr="004B13D2">
        <w:rPr>
          <w:rFonts w:ascii="Times New Roman" w:hAnsi="Times New Roman" w:cs="Times New Roman"/>
        </w:rPr>
        <w:t>• төмен бейнелеу сапасы.</w:t>
      </w:r>
    </w:p>
    <w:p w14:paraId="317A69B7" w14:textId="77777777" w:rsidR="002E680C" w:rsidRPr="004B13D2" w:rsidRDefault="002E680C" w:rsidP="002D1CFA">
      <w:pPr>
        <w:spacing w:after="0" w:line="240" w:lineRule="auto"/>
        <w:rPr>
          <w:rFonts w:ascii="Times New Roman" w:hAnsi="Times New Roman" w:cs="Times New Roman"/>
        </w:rPr>
      </w:pPr>
    </w:p>
    <w:p w14:paraId="40365A89" w14:textId="77777777" w:rsidR="003F0540" w:rsidRPr="003F0540" w:rsidRDefault="004B13D2" w:rsidP="003F0540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</w:rPr>
      </w:pPr>
      <w:r w:rsidRPr="002E680C">
        <w:rPr>
          <w:rFonts w:ascii="Times New Roman" w:hAnsi="Times New Roman" w:cs="Times New Roman"/>
          <w:b/>
        </w:rPr>
        <w:t>Бағалау критерийлері</w:t>
      </w:r>
    </w:p>
    <w:p w14:paraId="003C176F" w14:textId="77777777" w:rsidR="004B13D2" w:rsidRPr="004B13D2" w:rsidRDefault="003F0540" w:rsidP="003F0540">
      <w:pPr>
        <w:spacing w:after="0" w:line="240" w:lineRule="auto"/>
        <w:rPr>
          <w:rFonts w:ascii="Times New Roman" w:hAnsi="Times New Roman" w:cs="Times New Roman"/>
        </w:rPr>
      </w:pPr>
      <w:r w:rsidRPr="003F0540">
        <w:rPr>
          <w:rFonts w:ascii="Times New Roman" w:hAnsi="Times New Roman" w:cs="Times New Roman"/>
          <w:lang w:val="kk-KZ"/>
        </w:rPr>
        <w:t>6.1.</w:t>
      </w:r>
      <w:r>
        <w:rPr>
          <w:rFonts w:ascii="Times New Roman" w:hAnsi="Times New Roman" w:cs="Times New Roman"/>
        </w:rPr>
        <w:t>Жұмыстар келесі</w:t>
      </w:r>
      <w:r w:rsidR="004B13D2" w:rsidRPr="004B13D2">
        <w:rPr>
          <w:rFonts w:ascii="Times New Roman" w:hAnsi="Times New Roman" w:cs="Times New Roman"/>
        </w:rPr>
        <w:t xml:space="preserve"> критерийлер бойынша бағаланады:</w:t>
      </w:r>
    </w:p>
    <w:p w14:paraId="1C5BB2C0" w14:textId="77777777" w:rsidR="004B13D2" w:rsidRPr="0054388B" w:rsidRDefault="003F0540" w:rsidP="002D1CFA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</w:t>
      </w:r>
      <w:r w:rsidR="004B13D2" w:rsidRPr="0054388B">
        <w:rPr>
          <w:rFonts w:ascii="Times New Roman" w:hAnsi="Times New Roman" w:cs="Times New Roman"/>
          <w:lang w:val="kk-KZ"/>
        </w:rPr>
        <w:t>• бірегейлік және креативтілік;</w:t>
      </w:r>
    </w:p>
    <w:p w14:paraId="04E536CA" w14:textId="77777777" w:rsidR="004B13D2" w:rsidRPr="0054388B" w:rsidRDefault="003F0540" w:rsidP="002D1CFA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</w:t>
      </w:r>
      <w:r w:rsidR="004B13D2" w:rsidRPr="0054388B">
        <w:rPr>
          <w:rFonts w:ascii="Times New Roman" w:hAnsi="Times New Roman" w:cs="Times New Roman"/>
          <w:lang w:val="kk-KZ"/>
        </w:rPr>
        <w:t>• көркемдік деңгей;</w:t>
      </w:r>
    </w:p>
    <w:p w14:paraId="6873865F" w14:textId="77777777" w:rsidR="004B13D2" w:rsidRPr="0054388B" w:rsidRDefault="003F0540" w:rsidP="002D1CFA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</w:t>
      </w:r>
      <w:r w:rsidR="004B13D2" w:rsidRPr="0054388B">
        <w:rPr>
          <w:rFonts w:ascii="Times New Roman" w:hAnsi="Times New Roman" w:cs="Times New Roman"/>
          <w:lang w:val="kk-KZ"/>
        </w:rPr>
        <w:t>• орындау сапасы;</w:t>
      </w:r>
    </w:p>
    <w:p w14:paraId="32F6E40C" w14:textId="77777777" w:rsidR="0054388B" w:rsidRDefault="003F0540" w:rsidP="002D1CFA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</w:t>
      </w:r>
      <w:r w:rsidR="004B13D2" w:rsidRPr="0054388B">
        <w:rPr>
          <w:rFonts w:ascii="Times New Roman" w:hAnsi="Times New Roman" w:cs="Times New Roman"/>
          <w:lang w:val="kk-KZ"/>
        </w:rPr>
        <w:t>• эмоциялық әсер ету</w:t>
      </w:r>
      <w:r w:rsidR="0054388B">
        <w:rPr>
          <w:rFonts w:ascii="Times New Roman" w:hAnsi="Times New Roman" w:cs="Times New Roman"/>
          <w:lang w:val="kk-KZ"/>
        </w:rPr>
        <w:t>;</w:t>
      </w:r>
    </w:p>
    <w:p w14:paraId="44976BAA" w14:textId="77777777" w:rsidR="004B13D2" w:rsidRPr="0054388B" w:rsidRDefault="0054388B" w:rsidP="0054388B">
      <w:pPr>
        <w:rPr>
          <w:lang w:val="kk-KZ" w:eastAsia="zh-CN"/>
        </w:rPr>
      </w:pPr>
      <w:r>
        <w:rPr>
          <w:rFonts w:ascii="Times New Roman" w:hAnsi="Times New Roman" w:cs="Times New Roman"/>
          <w:lang w:val="kk-KZ"/>
        </w:rPr>
        <w:t xml:space="preserve"> </w:t>
      </w:r>
      <w:r w:rsidRPr="0054388B">
        <w:rPr>
          <w:rFonts w:ascii="Times New Roman" w:hAnsi="Times New Roman" w:cs="Times New Roman"/>
          <w:lang w:val="kk-KZ"/>
        </w:rPr>
        <w:t>•</w:t>
      </w:r>
      <w:r w:rsidRPr="0054388B">
        <w:rPr>
          <w:rFonts w:ascii="Times New Roman" w:hAnsi="Times New Roman"/>
          <w:lang w:val="kk-KZ"/>
        </w:rPr>
        <w:t xml:space="preserve"> Instagram</w:t>
      </w:r>
      <w:r>
        <w:rPr>
          <w:rFonts w:ascii="Times New Roman" w:hAnsi="Times New Roman"/>
          <w:lang w:val="kk-KZ"/>
        </w:rPr>
        <w:t>-дағы қаралым және лайк саны.</w:t>
      </w:r>
    </w:p>
    <w:p w14:paraId="000A214B" w14:textId="77777777" w:rsidR="003F0540" w:rsidRPr="0054388B" w:rsidRDefault="003F0540" w:rsidP="002D1CFA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1FABE721" w14:textId="77777777" w:rsidR="003F0540" w:rsidRPr="003F0540" w:rsidRDefault="003F0540" w:rsidP="003F0540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Байқауд</w:t>
      </w:r>
      <w:r w:rsidR="004B13D2" w:rsidRPr="003F0540">
        <w:rPr>
          <w:rFonts w:ascii="Times New Roman" w:hAnsi="Times New Roman" w:cs="Times New Roman"/>
          <w:b/>
        </w:rPr>
        <w:t>ың қазылар алқасы</w:t>
      </w:r>
    </w:p>
    <w:p w14:paraId="20CEAF43" w14:textId="77777777" w:rsidR="004B13D2" w:rsidRPr="004B13D2" w:rsidRDefault="003F0540" w:rsidP="002D1CF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7.1.</w:t>
      </w:r>
      <w:r w:rsidR="004B13D2" w:rsidRPr="004B13D2">
        <w:rPr>
          <w:rFonts w:ascii="Times New Roman" w:hAnsi="Times New Roman" w:cs="Times New Roman"/>
        </w:rPr>
        <w:t xml:space="preserve"> Қазылар алқасының құрамы студенттік актив, кітапхана және </w:t>
      </w:r>
      <w:r>
        <w:rPr>
          <w:rFonts w:ascii="Times New Roman" w:hAnsi="Times New Roman" w:cs="Times New Roman"/>
          <w:lang w:val="kk-KZ"/>
        </w:rPr>
        <w:t xml:space="preserve">әлеуметтік </w:t>
      </w:r>
      <w:r w:rsidR="004B13D2" w:rsidRPr="004B13D2">
        <w:rPr>
          <w:rFonts w:ascii="Times New Roman" w:hAnsi="Times New Roman" w:cs="Times New Roman"/>
        </w:rPr>
        <w:t>тәрбие жұмысы жөніндегі департамент өкілдерінен құрылады.</w:t>
      </w:r>
    </w:p>
    <w:p w14:paraId="34266F63" w14:textId="77777777" w:rsidR="000C2CA9" w:rsidRDefault="003F0540" w:rsidP="002D1CF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7.2.</w:t>
      </w:r>
      <w:r w:rsidR="004B13D2" w:rsidRPr="004B13D2">
        <w:rPr>
          <w:rFonts w:ascii="Times New Roman" w:hAnsi="Times New Roman" w:cs="Times New Roman"/>
        </w:rPr>
        <w:t xml:space="preserve"> Қазылар алқасы жеңімпаздарды бекітілген критерийлер негізінде анықтайды.</w:t>
      </w:r>
    </w:p>
    <w:p w14:paraId="418BFED5" w14:textId="6DB8AD7C" w:rsidR="007C56B2" w:rsidRDefault="003F0540" w:rsidP="002D1CFA">
      <w:pPr>
        <w:pStyle w:val="1"/>
        <w:keepLines/>
        <w:widowControl w:val="0"/>
        <w:spacing w:afterAutospacing="0"/>
        <w:rPr>
          <w:rFonts w:ascii="Times New Roman" w:hAnsi="Times New Roman" w:hint="default"/>
          <w:sz w:val="28"/>
          <w:szCs w:val="28"/>
          <w:lang w:val="ru-RU"/>
        </w:rPr>
      </w:pPr>
      <w:r>
        <w:rPr>
          <w:rFonts w:ascii="Times New Roman" w:hAnsi="Times New Roman" w:hint="default"/>
          <w:sz w:val="28"/>
          <w:szCs w:val="28"/>
          <w:lang w:val="ru-RU"/>
        </w:rPr>
        <w:t xml:space="preserve">     8</w:t>
      </w:r>
      <w:r w:rsidR="004B13D2" w:rsidRPr="00E81B1B">
        <w:rPr>
          <w:rFonts w:ascii="Times New Roman" w:hAnsi="Times New Roman" w:hint="default"/>
          <w:sz w:val="28"/>
          <w:szCs w:val="28"/>
          <w:lang w:val="ru-RU"/>
        </w:rPr>
        <w:t>. Қорытынды шығару және марапаттау</w:t>
      </w:r>
    </w:p>
    <w:p w14:paraId="32BC115D" w14:textId="77777777" w:rsidR="004B13D2" w:rsidRPr="007C56B2" w:rsidRDefault="0054388B" w:rsidP="002D1CFA">
      <w:pPr>
        <w:pStyle w:val="1"/>
        <w:keepLines/>
        <w:widowControl w:val="0"/>
        <w:spacing w:afterAutospacing="0"/>
        <w:rPr>
          <w:rFonts w:ascii="Times New Roman" w:hAnsi="Times New Roman" w:hint="default"/>
          <w:sz w:val="28"/>
          <w:szCs w:val="28"/>
          <w:lang w:val="ru-RU"/>
        </w:rPr>
      </w:pPr>
      <w:r>
        <w:rPr>
          <w:rFonts w:ascii="Times New Roman" w:hAnsi="Times New Roman" w:hint="default"/>
          <w:b w:val="0"/>
          <w:sz w:val="28"/>
          <w:szCs w:val="28"/>
          <w:lang w:val="ru-RU"/>
        </w:rPr>
        <w:t>8</w:t>
      </w:r>
      <w:r w:rsidR="004B13D2">
        <w:rPr>
          <w:rFonts w:ascii="Times New Roman" w:hAnsi="Times New Roman" w:hint="default"/>
          <w:b w:val="0"/>
          <w:sz w:val="28"/>
          <w:szCs w:val="28"/>
          <w:lang w:val="ru-RU"/>
        </w:rPr>
        <w:t>.1.</w:t>
      </w:r>
      <w:r w:rsidR="003F0540">
        <w:rPr>
          <w:rFonts w:ascii="Times New Roman" w:hAnsi="Times New Roman" w:hint="default"/>
          <w:b w:val="0"/>
          <w:sz w:val="28"/>
          <w:szCs w:val="28"/>
          <w:lang w:val="ru-RU"/>
        </w:rPr>
        <w:t xml:space="preserve"> Байқауд</w:t>
      </w:r>
      <w:r w:rsidR="004B13D2" w:rsidRPr="001328C7">
        <w:rPr>
          <w:rFonts w:ascii="Times New Roman" w:hAnsi="Times New Roman" w:hint="default"/>
          <w:b w:val="0"/>
          <w:sz w:val="28"/>
          <w:szCs w:val="28"/>
          <w:lang w:val="ru-RU"/>
        </w:rPr>
        <w:t>ың қорытындылары бойынша жеңімпаздар (I, II, III орындар) айқындалады.</w:t>
      </w:r>
    </w:p>
    <w:p w14:paraId="73F2EA68" w14:textId="01EC43BC" w:rsidR="004B13D2" w:rsidRDefault="0054388B" w:rsidP="002D1CFA">
      <w:pPr>
        <w:pStyle w:val="1"/>
        <w:keepLines/>
        <w:widowControl w:val="0"/>
        <w:spacing w:beforeAutospacing="0" w:afterAutospacing="0"/>
        <w:rPr>
          <w:rFonts w:ascii="Times New Roman" w:hAnsi="Times New Roman" w:hint="default"/>
          <w:b w:val="0"/>
          <w:sz w:val="28"/>
          <w:szCs w:val="28"/>
          <w:lang w:val="ru-RU"/>
        </w:rPr>
      </w:pPr>
      <w:r>
        <w:rPr>
          <w:rFonts w:ascii="Times New Roman" w:hAnsi="Times New Roman" w:hint="default"/>
          <w:b w:val="0"/>
          <w:sz w:val="28"/>
          <w:szCs w:val="28"/>
          <w:lang w:val="ru-RU"/>
        </w:rPr>
        <w:t>8</w:t>
      </w:r>
      <w:r w:rsidR="004B13D2" w:rsidRPr="001328C7">
        <w:rPr>
          <w:rFonts w:ascii="Times New Roman" w:hAnsi="Times New Roman" w:hint="default"/>
          <w:b w:val="0"/>
          <w:sz w:val="28"/>
          <w:szCs w:val="28"/>
          <w:lang w:val="ru-RU"/>
        </w:rPr>
        <w:t>.2. Қатысушылар</w:t>
      </w:r>
      <w:r w:rsidR="004B13D2">
        <w:rPr>
          <w:rFonts w:ascii="Times New Roman" w:hAnsi="Times New Roman" w:hint="default"/>
          <w:b w:val="0"/>
          <w:sz w:val="28"/>
          <w:szCs w:val="28"/>
          <w:lang w:val="ru-RU"/>
        </w:rPr>
        <w:t xml:space="preserve"> грамоталармен </w:t>
      </w:r>
      <w:r w:rsidR="004B13D2" w:rsidRPr="001328C7">
        <w:rPr>
          <w:rFonts w:ascii="Times New Roman" w:hAnsi="Times New Roman" w:hint="default"/>
          <w:b w:val="0"/>
          <w:sz w:val="28"/>
          <w:szCs w:val="28"/>
          <w:lang w:val="ru-RU"/>
        </w:rPr>
        <w:t>және сыйлықтармен марапатталады.</w:t>
      </w:r>
    </w:p>
    <w:p w14:paraId="49179EE0" w14:textId="77777777" w:rsidR="004B13D2" w:rsidRPr="00D753C4" w:rsidRDefault="004B13D2" w:rsidP="004B13D2">
      <w:pPr>
        <w:rPr>
          <w:rFonts w:ascii="Times New Roman" w:hAnsi="Times New Roman" w:cs="Times New Roman"/>
        </w:rPr>
      </w:pPr>
    </w:p>
    <w:p w14:paraId="2A36E466" w14:textId="64A3747C" w:rsidR="000C2CA9" w:rsidRPr="004B13D2" w:rsidRDefault="000C5B17" w:rsidP="000C5B17">
      <w:pPr>
        <w:jc w:val="center"/>
        <w:rPr>
          <w:lang w:val="kk-KZ"/>
        </w:rPr>
      </w:pPr>
      <w:r>
        <w:rPr>
          <w:lang w:val="kk-KZ"/>
        </w:rPr>
        <w:t>________________________</w:t>
      </w:r>
    </w:p>
    <w:sectPr w:rsidR="000C2CA9" w:rsidRPr="004B13D2" w:rsidSect="006B26D3">
      <w:pgSz w:w="11906" w:h="16838"/>
      <w:pgMar w:top="1134" w:right="850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DCA8D" w14:textId="77777777" w:rsidR="00B51650" w:rsidRDefault="00B51650">
      <w:pPr>
        <w:spacing w:line="240" w:lineRule="auto"/>
      </w:pPr>
      <w:r>
        <w:separator/>
      </w:r>
    </w:p>
  </w:endnote>
  <w:endnote w:type="continuationSeparator" w:id="0">
    <w:p w14:paraId="55CF7CDD" w14:textId="77777777" w:rsidR="00B51650" w:rsidRDefault="00B516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A9001" w14:textId="77777777" w:rsidR="00B51650" w:rsidRDefault="00B51650">
      <w:pPr>
        <w:spacing w:after="0"/>
      </w:pPr>
      <w:r>
        <w:separator/>
      </w:r>
    </w:p>
  </w:footnote>
  <w:footnote w:type="continuationSeparator" w:id="0">
    <w:p w14:paraId="1685C24B" w14:textId="77777777" w:rsidR="00B51650" w:rsidRDefault="00B5165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8DC9E47"/>
    <w:multiLevelType w:val="multilevel"/>
    <w:tmpl w:val="C8DC9E4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F8056233"/>
    <w:multiLevelType w:val="multilevel"/>
    <w:tmpl w:val="F805623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3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4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5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6" w15:restartNumberingAfterBreak="0">
    <w:nsid w:val="FFFFFF80"/>
    <w:multiLevelType w:val="singleLevel"/>
    <w:tmpl w:val="FFFFFF80"/>
    <w:lvl w:ilvl="0">
      <w:start w:val="1"/>
      <w:numFmt w:val="bullet"/>
      <w:pStyle w:val="50"/>
      <w:lvlText w:val=""/>
      <w:lvlJc w:val="left"/>
      <w:pPr>
        <w:tabs>
          <w:tab w:val="left" w:pos="2040"/>
        </w:tabs>
        <w:ind w:left="2040" w:hanging="360"/>
      </w:pPr>
      <w:rPr>
        <w:rFonts w:ascii="Wingdings" w:hAnsi="Wingdings" w:hint="default"/>
      </w:rPr>
    </w:lvl>
  </w:abstractNum>
  <w:abstractNum w:abstractNumId="7" w15:restartNumberingAfterBreak="0">
    <w:nsid w:val="FFFFFF81"/>
    <w:multiLevelType w:val="singleLevel"/>
    <w:tmpl w:val="FFFFFF81"/>
    <w:lvl w:ilvl="0">
      <w:start w:val="1"/>
      <w:numFmt w:val="bullet"/>
      <w:pStyle w:val="40"/>
      <w:lvlText w:val=""/>
      <w:lvlJc w:val="left"/>
      <w:pPr>
        <w:tabs>
          <w:tab w:val="left" w:pos="1620"/>
        </w:tabs>
        <w:ind w:left="1620" w:hanging="360"/>
      </w:pPr>
      <w:rPr>
        <w:rFonts w:ascii="Wingdings" w:hAnsi="Wingdings" w:hint="default"/>
      </w:rPr>
    </w:lvl>
  </w:abstractNum>
  <w:abstractNum w:abstractNumId="8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"/>
      <w:lvlJc w:val="left"/>
      <w:pPr>
        <w:tabs>
          <w:tab w:val="left" w:pos="1200"/>
        </w:tabs>
        <w:ind w:left="1200" w:hanging="360"/>
      </w:pPr>
      <w:rPr>
        <w:rFonts w:ascii="Wingdings" w:hAnsi="Wingdings" w:hint="default"/>
      </w:rPr>
    </w:lvl>
  </w:abstractNum>
  <w:abstractNum w:abstractNumId="9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 w:hint="default"/>
      </w:rPr>
    </w:lvl>
  </w:abstractNum>
  <w:abstractNum w:abstractNumId="10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1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0C331FC6"/>
    <w:multiLevelType w:val="multilevel"/>
    <w:tmpl w:val="41EC6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C7A4969"/>
    <w:multiLevelType w:val="multilevel"/>
    <w:tmpl w:val="1618E3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3D772EB2"/>
    <w:multiLevelType w:val="multilevel"/>
    <w:tmpl w:val="1B76E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44468E"/>
    <w:multiLevelType w:val="multilevel"/>
    <w:tmpl w:val="E8382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1531E3"/>
    <w:multiLevelType w:val="hybridMultilevel"/>
    <w:tmpl w:val="24982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B19C4C"/>
    <w:multiLevelType w:val="multilevel"/>
    <w:tmpl w:val="4AB19C4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8" w15:restartNumberingAfterBreak="0">
    <w:nsid w:val="4CD55B6F"/>
    <w:multiLevelType w:val="multilevel"/>
    <w:tmpl w:val="FD626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C406D1"/>
    <w:multiLevelType w:val="multilevel"/>
    <w:tmpl w:val="3B466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11"/>
  </w:num>
  <w:num w:numId="7">
    <w:abstractNumId w:val="9"/>
  </w:num>
  <w:num w:numId="8">
    <w:abstractNumId w:val="8"/>
  </w:num>
  <w:num w:numId="9">
    <w:abstractNumId w:val="10"/>
  </w:num>
  <w:num w:numId="10">
    <w:abstractNumId w:val="5"/>
  </w:num>
  <w:num w:numId="11">
    <w:abstractNumId w:val="17"/>
  </w:num>
  <w:num w:numId="12">
    <w:abstractNumId w:val="0"/>
  </w:num>
  <w:num w:numId="13">
    <w:abstractNumId w:val="15"/>
  </w:num>
  <w:num w:numId="14">
    <w:abstractNumId w:val="14"/>
  </w:num>
  <w:num w:numId="15">
    <w:abstractNumId w:val="18"/>
  </w:num>
  <w:num w:numId="16">
    <w:abstractNumId w:val="12"/>
  </w:num>
  <w:num w:numId="17">
    <w:abstractNumId w:val="19"/>
  </w:num>
  <w:num w:numId="18">
    <w:abstractNumId w:val="13"/>
  </w:num>
  <w:num w:numId="19">
    <w:abstractNumId w:val="16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05C"/>
    <w:rsid w:val="00007980"/>
    <w:rsid w:val="00050A31"/>
    <w:rsid w:val="000657E6"/>
    <w:rsid w:val="000716D2"/>
    <w:rsid w:val="00071AAB"/>
    <w:rsid w:val="00082D67"/>
    <w:rsid w:val="00092267"/>
    <w:rsid w:val="000A4F11"/>
    <w:rsid w:val="000B76C4"/>
    <w:rsid w:val="000C2CA9"/>
    <w:rsid w:val="000C5610"/>
    <w:rsid w:val="000C5B17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809F7"/>
    <w:rsid w:val="002B7F6D"/>
    <w:rsid w:val="002C2F53"/>
    <w:rsid w:val="002C7106"/>
    <w:rsid w:val="002D1CFA"/>
    <w:rsid w:val="002E680C"/>
    <w:rsid w:val="0033518C"/>
    <w:rsid w:val="003437C2"/>
    <w:rsid w:val="00377186"/>
    <w:rsid w:val="003A1C03"/>
    <w:rsid w:val="003A427F"/>
    <w:rsid w:val="003F0540"/>
    <w:rsid w:val="00414627"/>
    <w:rsid w:val="00425D63"/>
    <w:rsid w:val="004643D8"/>
    <w:rsid w:val="00497C24"/>
    <w:rsid w:val="004B13D2"/>
    <w:rsid w:val="004C7BA5"/>
    <w:rsid w:val="004E7628"/>
    <w:rsid w:val="004F48F2"/>
    <w:rsid w:val="005149B1"/>
    <w:rsid w:val="0054388B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6B26D3"/>
    <w:rsid w:val="006B49AE"/>
    <w:rsid w:val="007152D7"/>
    <w:rsid w:val="007459F1"/>
    <w:rsid w:val="00746C14"/>
    <w:rsid w:val="007C2C59"/>
    <w:rsid w:val="007C56B2"/>
    <w:rsid w:val="007E428A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8F48FD"/>
    <w:rsid w:val="00907648"/>
    <w:rsid w:val="009128D8"/>
    <w:rsid w:val="00930FDE"/>
    <w:rsid w:val="00982783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073F"/>
    <w:rsid w:val="00B13A52"/>
    <w:rsid w:val="00B224CB"/>
    <w:rsid w:val="00B24CF4"/>
    <w:rsid w:val="00B26993"/>
    <w:rsid w:val="00B42EB3"/>
    <w:rsid w:val="00B4570C"/>
    <w:rsid w:val="00B51650"/>
    <w:rsid w:val="00B5208C"/>
    <w:rsid w:val="00B6224F"/>
    <w:rsid w:val="00B74876"/>
    <w:rsid w:val="00B84C81"/>
    <w:rsid w:val="00BA7D34"/>
    <w:rsid w:val="00BB7C2B"/>
    <w:rsid w:val="00BC1664"/>
    <w:rsid w:val="00BC2546"/>
    <w:rsid w:val="00BE42B4"/>
    <w:rsid w:val="00C05085"/>
    <w:rsid w:val="00C1593D"/>
    <w:rsid w:val="00C56C7E"/>
    <w:rsid w:val="00C7335B"/>
    <w:rsid w:val="00C776A4"/>
    <w:rsid w:val="00CA2C6C"/>
    <w:rsid w:val="00CB5FC2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753C4"/>
    <w:rsid w:val="00D92BB7"/>
    <w:rsid w:val="00DC76D2"/>
    <w:rsid w:val="00DD30ED"/>
    <w:rsid w:val="00E17D4E"/>
    <w:rsid w:val="00E40C89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3D2E204C"/>
    <w:rsid w:val="51503B22"/>
    <w:rsid w:val="5825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AFC642"/>
  <w15:docId w15:val="{EC2DA6DB-3DB1-4CF9-95FB-2C1C3C561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2" w:qFormat="1"/>
    <w:lsdException w:name="toc 6" w:qFormat="1"/>
    <w:lsdException w:name="toc 7" w:qFormat="1"/>
    <w:lsdException w:name="toc 8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semiHidden="1" w:unhideWhenUsed="1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Number 2" w:qFormat="1"/>
    <w:lsdException w:name="List Number 3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Subtitle" w:qFormat="1"/>
    <w:lsdException w:name="Salutation" w:qFormat="1"/>
    <w:lsdException w:name="Date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Address" w:qFormat="1"/>
    <w:lsdException w:name="HTML Code" w:qFormat="1"/>
    <w:lsdException w:name="HTML Definition" w:qFormat="1"/>
    <w:lsdException w:name="HTML Keyboard" w:semiHidden="1" w:unhideWhenUsed="1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/>
    <w:lsdException w:name="Table Simple 3" w:semiHidden="1" w:unhideWhenUsed="1"/>
    <w:lsdException w:name="Table Classic 1" w:semiHidden="1" w:unhideWhenUsed="1" w:qFormat="1"/>
    <w:lsdException w:name="Table Classic 2" w:semiHidden="1" w:unhideWhenUsed="1"/>
    <w:lsdException w:name="Table Classic 3" w:semiHidden="1" w:unhideWhenUsed="1" w:qFormat="1"/>
    <w:lsdException w:name="Table Classic 4" w:semiHidden="1" w:unhideWhenUsed="1" w:qFormat="1"/>
    <w:lsdException w:name="Table Colorful 1" w:semiHidden="1" w:unhideWhenUsed="1"/>
    <w:lsdException w:name="Table Colorful 2" w:semiHidden="1" w:unhideWhenUsed="1" w:qFormat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 w:qFormat="1"/>
    <w:lsdException w:name="Table Columns 4" w:semiHidden="1" w:unhideWhenUsed="1" w:qFormat="1"/>
    <w:lsdException w:name="Table Columns 5" w:semiHidden="1" w:unhideWhenUsed="1"/>
    <w:lsdException w:name="Table Grid 1" w:semiHidden="1" w:unhideWhenUsed="1" w:qFormat="1"/>
    <w:lsdException w:name="Table Grid 2" w:semiHidden="1" w:unhideWhenUsed="1" w:qFormat="1"/>
    <w:lsdException w:name="Table Grid 3" w:semiHidden="1" w:unhideWhenUsed="1"/>
    <w:lsdException w:name="Table Grid 4" w:semiHidden="1" w:unhideWhenUsed="1"/>
    <w:lsdException w:name="Table Grid 5" w:semiHidden="1" w:unhideWhenUsed="1" w:qFormat="1"/>
    <w:lsdException w:name="Table Grid 6" w:semiHidden="1" w:unhideWhenUsed="1" w:qFormat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 w:qFormat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 w:qFormat="1"/>
    <w:lsdException w:name="Table 3D effects 3" w:semiHidden="1" w:unhideWhenUsed="1" w:qFormat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 w:qFormat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 w:qFormat="1"/>
    <w:lsdException w:name="Balloon Text" w:semiHidden="1" w:unhideWhenUsed="1" w:qFormat="1"/>
    <w:lsdException w:name="Table Grid" w:qFormat="1"/>
    <w:lsdException w:name="Table Theme" w:semiHidden="1" w:unhideWhenUsed="1" w:qFormat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1">
    <w:name w:val="heading 1"/>
    <w:next w:val="a1"/>
    <w:link w:val="10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paragraph" w:styleId="21">
    <w:name w:val="heading 2"/>
    <w:next w:val="a1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paragraph" w:styleId="31">
    <w:name w:val="heading 3"/>
    <w:basedOn w:val="a1"/>
    <w:next w:val="a1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semiHidden/>
    <w:unhideWhenUsed/>
    <w:qFormat/>
    <w:pPr>
      <w:keepNext/>
      <w:spacing w:before="240" w:after="60"/>
      <w:outlineLvl w:val="3"/>
    </w:pPr>
    <w:rPr>
      <w:b/>
      <w:bCs/>
    </w:rPr>
  </w:style>
  <w:style w:type="paragraph" w:styleId="51">
    <w:name w:val="heading 5"/>
    <w:basedOn w:val="a1"/>
    <w:next w:val="a1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semiHidden/>
    <w:unhideWhenUsed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1"/>
    <w:next w:val="a1"/>
    <w:semiHidden/>
    <w:unhideWhenUsed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1"/>
    <w:semiHidden/>
    <w:unhideWhenUsed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HTML">
    <w:name w:val="HTML Sample"/>
    <w:basedOn w:val="a2"/>
    <w:qFormat/>
    <w:rPr>
      <w:rFonts w:ascii="Courier New" w:hAnsi="Courier New" w:cs="Courier New"/>
    </w:rPr>
  </w:style>
  <w:style w:type="character" w:styleId="a5">
    <w:name w:val="FollowedHyperlink"/>
    <w:basedOn w:val="a2"/>
    <w:qFormat/>
    <w:rPr>
      <w:color w:val="800080"/>
      <w:u w:val="single"/>
    </w:rPr>
  </w:style>
  <w:style w:type="character" w:styleId="a6">
    <w:name w:val="footnote reference"/>
    <w:basedOn w:val="a2"/>
    <w:qFormat/>
    <w:rPr>
      <w:vertAlign w:val="superscript"/>
    </w:rPr>
  </w:style>
  <w:style w:type="character" w:styleId="a7">
    <w:name w:val="annotation reference"/>
    <w:basedOn w:val="a2"/>
    <w:rPr>
      <w:sz w:val="21"/>
      <w:szCs w:val="21"/>
    </w:rPr>
  </w:style>
  <w:style w:type="character" w:styleId="a8">
    <w:name w:val="endnote reference"/>
    <w:basedOn w:val="a2"/>
    <w:qFormat/>
    <w:rPr>
      <w:vertAlign w:val="superscript"/>
    </w:rPr>
  </w:style>
  <w:style w:type="character" w:styleId="HTML0">
    <w:name w:val="HTML Acronym"/>
    <w:basedOn w:val="a2"/>
    <w:qFormat/>
  </w:style>
  <w:style w:type="character" w:styleId="a9">
    <w:name w:val="Emphasis"/>
    <w:basedOn w:val="a2"/>
    <w:qFormat/>
    <w:rPr>
      <w:i/>
      <w:iCs/>
    </w:rPr>
  </w:style>
  <w:style w:type="character" w:styleId="aa">
    <w:name w:val="Hyperlink"/>
    <w:basedOn w:val="a2"/>
    <w:rPr>
      <w:color w:val="0000FF"/>
      <w:u w:val="single"/>
    </w:rPr>
  </w:style>
  <w:style w:type="character" w:styleId="HTML1">
    <w:name w:val="HTML Keyboard"/>
    <w:basedOn w:val="a2"/>
    <w:qFormat/>
    <w:rPr>
      <w:rFonts w:ascii="Courier New" w:hAnsi="Courier New" w:cs="Courier New"/>
      <w:sz w:val="20"/>
      <w:szCs w:val="20"/>
    </w:rPr>
  </w:style>
  <w:style w:type="character" w:styleId="HTML2">
    <w:name w:val="HTML Code"/>
    <w:basedOn w:val="a2"/>
    <w:qFormat/>
    <w:rPr>
      <w:rFonts w:ascii="Courier New" w:hAnsi="Courier New" w:cs="Courier New"/>
      <w:sz w:val="20"/>
      <w:szCs w:val="20"/>
    </w:rPr>
  </w:style>
  <w:style w:type="character" w:styleId="ab">
    <w:name w:val="page number"/>
    <w:basedOn w:val="a2"/>
    <w:qFormat/>
  </w:style>
  <w:style w:type="character" w:styleId="ac">
    <w:name w:val="line number"/>
    <w:basedOn w:val="a2"/>
    <w:qFormat/>
  </w:style>
  <w:style w:type="character" w:styleId="HTML3">
    <w:name w:val="HTML Definition"/>
    <w:basedOn w:val="a2"/>
    <w:qFormat/>
    <w:rPr>
      <w:i/>
      <w:iCs/>
    </w:rPr>
  </w:style>
  <w:style w:type="character" w:styleId="HTML4">
    <w:name w:val="HTML Variable"/>
    <w:basedOn w:val="a2"/>
    <w:qFormat/>
    <w:rPr>
      <w:i/>
      <w:iCs/>
    </w:rPr>
  </w:style>
  <w:style w:type="character" w:styleId="HTML5">
    <w:name w:val="HTML Typewriter"/>
    <w:basedOn w:val="a2"/>
    <w:qFormat/>
    <w:rPr>
      <w:rFonts w:ascii="Courier New" w:hAnsi="Courier New" w:cs="Courier New"/>
      <w:sz w:val="20"/>
      <w:szCs w:val="20"/>
    </w:rPr>
  </w:style>
  <w:style w:type="character" w:styleId="ad">
    <w:name w:val="Strong"/>
    <w:basedOn w:val="a2"/>
    <w:qFormat/>
    <w:rPr>
      <w:b/>
      <w:bCs/>
    </w:rPr>
  </w:style>
  <w:style w:type="character" w:styleId="HTML6">
    <w:name w:val="HTML Cite"/>
    <w:basedOn w:val="a2"/>
    <w:rPr>
      <w:i/>
      <w:iCs/>
    </w:rPr>
  </w:style>
  <w:style w:type="paragraph" w:styleId="ae">
    <w:name w:val="Balloon Text"/>
    <w:basedOn w:val="a1"/>
    <w:qFormat/>
    <w:rPr>
      <w:sz w:val="16"/>
      <w:szCs w:val="16"/>
    </w:rPr>
  </w:style>
  <w:style w:type="paragraph" w:styleId="52">
    <w:name w:val="List 5"/>
    <w:basedOn w:val="a1"/>
    <w:qFormat/>
    <w:pPr>
      <w:ind w:left="1800" w:hanging="360"/>
    </w:pPr>
  </w:style>
  <w:style w:type="paragraph" w:styleId="af">
    <w:name w:val="List Continue"/>
    <w:basedOn w:val="a1"/>
    <w:pPr>
      <w:spacing w:after="120"/>
      <w:ind w:left="360"/>
    </w:pPr>
  </w:style>
  <w:style w:type="paragraph" w:styleId="22">
    <w:name w:val="Body Text 2"/>
    <w:basedOn w:val="a1"/>
    <w:qFormat/>
    <w:pPr>
      <w:spacing w:after="120" w:line="480" w:lineRule="auto"/>
    </w:pPr>
  </w:style>
  <w:style w:type="paragraph" w:styleId="5">
    <w:name w:val="List Number 5"/>
    <w:basedOn w:val="a1"/>
    <w:qFormat/>
    <w:pPr>
      <w:numPr>
        <w:numId w:val="1"/>
      </w:numPr>
    </w:pPr>
  </w:style>
  <w:style w:type="paragraph" w:styleId="af0">
    <w:name w:val="Closing"/>
    <w:basedOn w:val="a1"/>
    <w:qFormat/>
    <w:pPr>
      <w:ind w:left="4320"/>
    </w:pPr>
  </w:style>
  <w:style w:type="paragraph" w:styleId="af1">
    <w:name w:val="Normal Indent"/>
    <w:basedOn w:val="a1"/>
    <w:qFormat/>
    <w:pPr>
      <w:ind w:left="708"/>
    </w:pPr>
  </w:style>
  <w:style w:type="paragraph" w:styleId="23">
    <w:name w:val="envelope return"/>
    <w:basedOn w:val="a1"/>
    <w:qFormat/>
    <w:rPr>
      <w:rFonts w:ascii="Arial" w:hAnsi="Arial" w:cs="Arial"/>
      <w:sz w:val="20"/>
    </w:rPr>
  </w:style>
  <w:style w:type="paragraph" w:styleId="af2">
    <w:name w:val="Plain Text"/>
    <w:basedOn w:val="a1"/>
    <w:qFormat/>
    <w:rPr>
      <w:rFonts w:ascii="Courier New" w:hAnsi="Courier New" w:cs="Courier New"/>
      <w:sz w:val="20"/>
    </w:rPr>
  </w:style>
  <w:style w:type="paragraph" w:styleId="32">
    <w:name w:val="Body Text Indent 3"/>
    <w:basedOn w:val="a1"/>
    <w:qFormat/>
    <w:pPr>
      <w:spacing w:after="120"/>
      <w:ind w:left="360"/>
    </w:pPr>
    <w:rPr>
      <w:sz w:val="16"/>
      <w:szCs w:val="16"/>
    </w:rPr>
  </w:style>
  <w:style w:type="paragraph" w:styleId="af3">
    <w:name w:val="endnote text"/>
    <w:basedOn w:val="a1"/>
    <w:qFormat/>
    <w:pPr>
      <w:snapToGrid w:val="0"/>
    </w:pPr>
  </w:style>
  <w:style w:type="paragraph" w:styleId="af4">
    <w:name w:val="caption"/>
    <w:basedOn w:val="a1"/>
    <w:next w:val="a1"/>
    <w:semiHidden/>
    <w:unhideWhenUsed/>
    <w:qFormat/>
    <w:rPr>
      <w:rFonts w:ascii="Arial" w:eastAsia="SimHei" w:hAnsi="Arial" w:cs="Arial"/>
      <w:sz w:val="20"/>
    </w:rPr>
  </w:style>
  <w:style w:type="paragraph" w:styleId="af5">
    <w:name w:val="annotation text"/>
    <w:basedOn w:val="a1"/>
    <w:qFormat/>
  </w:style>
  <w:style w:type="paragraph" w:styleId="11">
    <w:name w:val="index 1"/>
    <w:basedOn w:val="a1"/>
    <w:next w:val="a1"/>
  </w:style>
  <w:style w:type="paragraph" w:styleId="af6">
    <w:name w:val="annotation subject"/>
    <w:basedOn w:val="af5"/>
    <w:next w:val="af5"/>
    <w:rPr>
      <w:b/>
      <w:bCs/>
    </w:rPr>
  </w:style>
  <w:style w:type="paragraph" w:styleId="af7">
    <w:name w:val="Document Map"/>
    <w:basedOn w:val="a1"/>
    <w:qFormat/>
    <w:pPr>
      <w:shd w:val="clear" w:color="auto" w:fill="000080"/>
    </w:pPr>
  </w:style>
  <w:style w:type="paragraph" w:styleId="af8">
    <w:name w:val="footnote text"/>
    <w:basedOn w:val="a1"/>
    <w:qFormat/>
    <w:pPr>
      <w:snapToGrid w:val="0"/>
    </w:pPr>
    <w:rPr>
      <w:sz w:val="18"/>
      <w:szCs w:val="18"/>
    </w:rPr>
  </w:style>
  <w:style w:type="paragraph" w:styleId="80">
    <w:name w:val="toc 8"/>
    <w:basedOn w:val="a1"/>
    <w:next w:val="a1"/>
    <w:qFormat/>
    <w:pPr>
      <w:ind w:leftChars="1400" w:left="2940"/>
    </w:pPr>
  </w:style>
  <w:style w:type="paragraph" w:styleId="24">
    <w:name w:val="index 2"/>
    <w:basedOn w:val="a1"/>
    <w:next w:val="a1"/>
    <w:pPr>
      <w:ind w:leftChars="200" w:left="200"/>
    </w:pPr>
  </w:style>
  <w:style w:type="paragraph" w:styleId="3">
    <w:name w:val="List Number 3"/>
    <w:basedOn w:val="a1"/>
    <w:qFormat/>
    <w:pPr>
      <w:numPr>
        <w:numId w:val="2"/>
      </w:numPr>
    </w:pPr>
  </w:style>
  <w:style w:type="paragraph" w:styleId="HTML7">
    <w:name w:val="HTML Address"/>
    <w:basedOn w:val="a1"/>
    <w:qFormat/>
    <w:rPr>
      <w:i/>
      <w:iCs/>
    </w:rPr>
  </w:style>
  <w:style w:type="paragraph" w:styleId="70">
    <w:name w:val="index 7"/>
    <w:basedOn w:val="a1"/>
    <w:next w:val="a1"/>
    <w:qFormat/>
    <w:pPr>
      <w:ind w:leftChars="1200" w:left="1200"/>
    </w:pPr>
  </w:style>
  <w:style w:type="paragraph" w:styleId="33">
    <w:name w:val="index 3"/>
    <w:basedOn w:val="a1"/>
    <w:next w:val="a1"/>
    <w:pPr>
      <w:ind w:leftChars="400" w:left="400"/>
    </w:pPr>
  </w:style>
  <w:style w:type="paragraph" w:styleId="53">
    <w:name w:val="index 5"/>
    <w:basedOn w:val="a1"/>
    <w:next w:val="a1"/>
    <w:qFormat/>
    <w:pPr>
      <w:ind w:leftChars="800" w:left="800"/>
    </w:pPr>
  </w:style>
  <w:style w:type="paragraph" w:styleId="42">
    <w:name w:val="index 4"/>
    <w:basedOn w:val="a1"/>
    <w:next w:val="a1"/>
    <w:pPr>
      <w:ind w:leftChars="600" w:left="600"/>
    </w:pPr>
  </w:style>
  <w:style w:type="paragraph" w:styleId="af9">
    <w:name w:val="header"/>
    <w:basedOn w:val="a1"/>
    <w:qFormat/>
    <w:pPr>
      <w:tabs>
        <w:tab w:val="center" w:pos="4153"/>
        <w:tab w:val="right" w:pos="8306"/>
      </w:tabs>
    </w:pPr>
  </w:style>
  <w:style w:type="paragraph" w:styleId="90">
    <w:name w:val="toc 9"/>
    <w:basedOn w:val="a1"/>
    <w:next w:val="a1"/>
    <w:pPr>
      <w:ind w:leftChars="1600" w:left="3360"/>
    </w:pPr>
  </w:style>
  <w:style w:type="paragraph" w:styleId="71">
    <w:name w:val="toc 7"/>
    <w:basedOn w:val="a1"/>
    <w:next w:val="a1"/>
    <w:qFormat/>
    <w:pPr>
      <w:ind w:leftChars="1200" w:left="2520"/>
    </w:pPr>
  </w:style>
  <w:style w:type="paragraph" w:styleId="60">
    <w:name w:val="index 6"/>
    <w:basedOn w:val="a1"/>
    <w:next w:val="a1"/>
    <w:qFormat/>
    <w:pPr>
      <w:ind w:leftChars="1000" w:left="1000"/>
    </w:pPr>
  </w:style>
  <w:style w:type="paragraph" w:styleId="afa">
    <w:name w:val="envelope address"/>
    <w:basedOn w:val="a1"/>
    <w:qFormat/>
    <w:pPr>
      <w:framePr w:w="7920" w:h="1980" w:hRule="exact" w:hSpace="180" w:wrap="around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81">
    <w:name w:val="index 8"/>
    <w:basedOn w:val="a1"/>
    <w:next w:val="a1"/>
    <w:qFormat/>
    <w:pPr>
      <w:ind w:leftChars="1400" w:left="1400"/>
    </w:pPr>
  </w:style>
  <w:style w:type="paragraph" w:styleId="afb">
    <w:name w:val="Body Text"/>
    <w:basedOn w:val="a1"/>
    <w:pPr>
      <w:spacing w:after="120"/>
    </w:pPr>
  </w:style>
  <w:style w:type="paragraph" w:styleId="91">
    <w:name w:val="index 9"/>
    <w:basedOn w:val="a1"/>
    <w:next w:val="a1"/>
    <w:qFormat/>
    <w:pPr>
      <w:ind w:leftChars="1600" w:left="1600"/>
    </w:pPr>
  </w:style>
  <w:style w:type="paragraph" w:styleId="4">
    <w:name w:val="List Number 4"/>
    <w:basedOn w:val="a1"/>
    <w:pPr>
      <w:numPr>
        <w:numId w:val="3"/>
      </w:numPr>
    </w:pPr>
  </w:style>
  <w:style w:type="paragraph" w:styleId="afc">
    <w:name w:val="toa heading"/>
    <w:basedOn w:val="a1"/>
    <w:next w:val="a1"/>
    <w:pPr>
      <w:spacing w:before="120"/>
    </w:pPr>
    <w:rPr>
      <w:rFonts w:ascii="Arial" w:hAnsi="Arial" w:cs="Arial"/>
      <w:sz w:val="24"/>
      <w:szCs w:val="24"/>
    </w:rPr>
  </w:style>
  <w:style w:type="paragraph" w:styleId="afd">
    <w:name w:val="index heading"/>
    <w:basedOn w:val="a1"/>
    <w:next w:val="11"/>
    <w:qFormat/>
    <w:rPr>
      <w:rFonts w:ascii="Arial" w:hAnsi="Arial" w:cs="Arial"/>
      <w:b/>
      <w:bCs/>
    </w:rPr>
  </w:style>
  <w:style w:type="paragraph" w:styleId="12">
    <w:name w:val="toc 1"/>
    <w:basedOn w:val="a1"/>
    <w:next w:val="a1"/>
  </w:style>
  <w:style w:type="paragraph" w:styleId="afe">
    <w:name w:val="table of authorities"/>
    <w:basedOn w:val="a1"/>
    <w:next w:val="a1"/>
    <w:qFormat/>
    <w:pPr>
      <w:ind w:leftChars="200" w:left="420"/>
    </w:pPr>
  </w:style>
  <w:style w:type="paragraph" w:styleId="aff">
    <w:name w:val="macro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Theme="minorEastAsia" w:hAnsi="Courier New" w:cs="Courier New"/>
      <w:kern w:val="2"/>
      <w:sz w:val="24"/>
      <w:szCs w:val="24"/>
      <w:lang w:val="en-US" w:eastAsia="zh-CN"/>
    </w:rPr>
  </w:style>
  <w:style w:type="paragraph" w:styleId="61">
    <w:name w:val="toc 6"/>
    <w:basedOn w:val="a1"/>
    <w:next w:val="a1"/>
    <w:qFormat/>
    <w:pPr>
      <w:ind w:leftChars="1000" w:left="2100"/>
    </w:pPr>
  </w:style>
  <w:style w:type="paragraph" w:styleId="aff0">
    <w:name w:val="table of figures"/>
    <w:basedOn w:val="a1"/>
    <w:next w:val="a1"/>
    <w:qFormat/>
    <w:pPr>
      <w:ind w:leftChars="200" w:left="200" w:hangingChars="200" w:hanging="200"/>
    </w:pPr>
  </w:style>
  <w:style w:type="paragraph" w:styleId="34">
    <w:name w:val="toc 3"/>
    <w:basedOn w:val="a1"/>
    <w:next w:val="a1"/>
    <w:pPr>
      <w:ind w:leftChars="400" w:left="840"/>
    </w:pPr>
  </w:style>
  <w:style w:type="paragraph" w:styleId="25">
    <w:name w:val="toc 2"/>
    <w:basedOn w:val="a1"/>
    <w:next w:val="a1"/>
    <w:qFormat/>
    <w:pPr>
      <w:ind w:leftChars="200" w:left="420"/>
    </w:pPr>
  </w:style>
  <w:style w:type="paragraph" w:styleId="43">
    <w:name w:val="toc 4"/>
    <w:basedOn w:val="a1"/>
    <w:next w:val="a1"/>
    <w:pPr>
      <w:ind w:leftChars="600" w:left="1260"/>
    </w:pPr>
  </w:style>
  <w:style w:type="paragraph" w:styleId="54">
    <w:name w:val="toc 5"/>
    <w:basedOn w:val="a1"/>
    <w:next w:val="a1"/>
    <w:pPr>
      <w:ind w:leftChars="800" w:left="1680"/>
    </w:pPr>
  </w:style>
  <w:style w:type="paragraph" w:styleId="aff1">
    <w:name w:val="Note Heading"/>
    <w:basedOn w:val="a1"/>
    <w:next w:val="a1"/>
    <w:qFormat/>
  </w:style>
  <w:style w:type="paragraph" w:styleId="aff2">
    <w:name w:val="Date"/>
    <w:basedOn w:val="a1"/>
    <w:next w:val="a1"/>
    <w:qFormat/>
  </w:style>
  <w:style w:type="paragraph" w:styleId="50">
    <w:name w:val="List Bullet 5"/>
    <w:basedOn w:val="a1"/>
    <w:pPr>
      <w:numPr>
        <w:numId w:val="4"/>
      </w:numPr>
    </w:pPr>
  </w:style>
  <w:style w:type="paragraph" w:styleId="aff3">
    <w:name w:val="Body Text First Indent"/>
    <w:basedOn w:val="afb"/>
    <w:pPr>
      <w:ind w:firstLine="210"/>
    </w:pPr>
  </w:style>
  <w:style w:type="paragraph" w:styleId="26">
    <w:name w:val="Body Text First Indent 2"/>
    <w:basedOn w:val="aff4"/>
    <w:qFormat/>
    <w:pPr>
      <w:ind w:firstLine="210"/>
    </w:pPr>
  </w:style>
  <w:style w:type="paragraph" w:styleId="aff4">
    <w:name w:val="Body Text Indent"/>
    <w:basedOn w:val="a1"/>
    <w:pPr>
      <w:spacing w:after="120"/>
      <w:ind w:left="360"/>
    </w:pPr>
  </w:style>
  <w:style w:type="paragraph" w:styleId="40">
    <w:name w:val="List Bullet 4"/>
    <w:basedOn w:val="a1"/>
    <w:pPr>
      <w:numPr>
        <w:numId w:val="5"/>
      </w:numPr>
    </w:pPr>
  </w:style>
  <w:style w:type="paragraph" w:styleId="a0">
    <w:name w:val="List Bullet"/>
    <w:basedOn w:val="a1"/>
    <w:qFormat/>
    <w:pPr>
      <w:numPr>
        <w:numId w:val="6"/>
      </w:numPr>
    </w:pPr>
  </w:style>
  <w:style w:type="paragraph" w:styleId="20">
    <w:name w:val="List Bullet 2"/>
    <w:basedOn w:val="a1"/>
    <w:qFormat/>
    <w:pPr>
      <w:numPr>
        <w:numId w:val="7"/>
      </w:numPr>
    </w:pPr>
  </w:style>
  <w:style w:type="paragraph" w:styleId="30">
    <w:name w:val="List Bullet 3"/>
    <w:basedOn w:val="a1"/>
    <w:qFormat/>
    <w:pPr>
      <w:numPr>
        <w:numId w:val="8"/>
      </w:numPr>
    </w:pPr>
  </w:style>
  <w:style w:type="paragraph" w:styleId="aff5">
    <w:name w:val="Title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6">
    <w:name w:val="footer"/>
    <w:basedOn w:val="a1"/>
    <w:qFormat/>
    <w:pPr>
      <w:tabs>
        <w:tab w:val="center" w:pos="4153"/>
        <w:tab w:val="right" w:pos="8306"/>
      </w:tabs>
    </w:pPr>
  </w:style>
  <w:style w:type="paragraph" w:styleId="a">
    <w:name w:val="List Number"/>
    <w:basedOn w:val="a1"/>
    <w:qFormat/>
    <w:pPr>
      <w:numPr>
        <w:numId w:val="9"/>
      </w:numPr>
    </w:pPr>
  </w:style>
  <w:style w:type="paragraph" w:styleId="2">
    <w:name w:val="List Number 2"/>
    <w:basedOn w:val="a1"/>
    <w:qFormat/>
    <w:pPr>
      <w:numPr>
        <w:numId w:val="10"/>
      </w:numPr>
    </w:pPr>
  </w:style>
  <w:style w:type="paragraph" w:styleId="aff7">
    <w:name w:val="List"/>
    <w:basedOn w:val="a1"/>
    <w:qFormat/>
    <w:pPr>
      <w:ind w:left="360" w:hanging="360"/>
    </w:pPr>
  </w:style>
  <w:style w:type="paragraph" w:styleId="aff8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styleId="35">
    <w:name w:val="Body Text 3"/>
    <w:basedOn w:val="a1"/>
    <w:qFormat/>
    <w:pPr>
      <w:spacing w:after="120"/>
    </w:pPr>
    <w:rPr>
      <w:sz w:val="16"/>
      <w:szCs w:val="16"/>
    </w:rPr>
  </w:style>
  <w:style w:type="paragraph" w:styleId="27">
    <w:name w:val="Body Text Indent 2"/>
    <w:basedOn w:val="a1"/>
    <w:qFormat/>
    <w:pPr>
      <w:spacing w:after="120" w:line="480" w:lineRule="auto"/>
      <w:ind w:left="360"/>
    </w:pPr>
  </w:style>
  <w:style w:type="paragraph" w:styleId="aff9">
    <w:name w:val="Subtitle"/>
    <w:basedOn w:val="a1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fa">
    <w:name w:val="Signature"/>
    <w:basedOn w:val="a1"/>
    <w:qFormat/>
    <w:pPr>
      <w:ind w:left="4320"/>
    </w:pPr>
  </w:style>
  <w:style w:type="paragraph" w:styleId="affb">
    <w:name w:val="Salutation"/>
    <w:basedOn w:val="a1"/>
    <w:next w:val="a1"/>
    <w:qFormat/>
  </w:style>
  <w:style w:type="paragraph" w:styleId="28">
    <w:name w:val="List Continue 2"/>
    <w:basedOn w:val="a1"/>
    <w:qFormat/>
    <w:pPr>
      <w:spacing w:after="120"/>
      <w:ind w:left="720"/>
    </w:pPr>
  </w:style>
  <w:style w:type="paragraph" w:styleId="36">
    <w:name w:val="List Continue 3"/>
    <w:basedOn w:val="a1"/>
    <w:qFormat/>
    <w:pPr>
      <w:spacing w:after="120"/>
      <w:ind w:left="1080"/>
    </w:pPr>
  </w:style>
  <w:style w:type="paragraph" w:styleId="44">
    <w:name w:val="List Continue 4"/>
    <w:basedOn w:val="a1"/>
    <w:qFormat/>
    <w:pPr>
      <w:spacing w:after="120"/>
      <w:ind w:left="1440"/>
    </w:pPr>
  </w:style>
  <w:style w:type="paragraph" w:styleId="55">
    <w:name w:val="List Continue 5"/>
    <w:basedOn w:val="a1"/>
    <w:qFormat/>
    <w:pPr>
      <w:spacing w:after="120"/>
      <w:ind w:left="1800"/>
    </w:pPr>
  </w:style>
  <w:style w:type="paragraph" w:styleId="29">
    <w:name w:val="List 2"/>
    <w:basedOn w:val="a1"/>
    <w:qFormat/>
    <w:pPr>
      <w:ind w:left="720" w:hanging="360"/>
    </w:pPr>
  </w:style>
  <w:style w:type="paragraph" w:styleId="37">
    <w:name w:val="List 3"/>
    <w:basedOn w:val="a1"/>
    <w:qFormat/>
    <w:pPr>
      <w:ind w:left="1080" w:hanging="360"/>
    </w:pPr>
  </w:style>
  <w:style w:type="paragraph" w:styleId="45">
    <w:name w:val="List 4"/>
    <w:basedOn w:val="a1"/>
    <w:qFormat/>
    <w:pPr>
      <w:ind w:left="1440" w:hanging="360"/>
    </w:pPr>
  </w:style>
  <w:style w:type="paragraph" w:styleId="HTML8">
    <w:name w:val="HTML Preformatted"/>
    <w:basedOn w:val="a1"/>
    <w:qFormat/>
    <w:rPr>
      <w:rFonts w:ascii="Courier New" w:hAnsi="Courier New" w:cs="Courier New"/>
      <w:sz w:val="20"/>
    </w:rPr>
  </w:style>
  <w:style w:type="paragraph" w:styleId="affc">
    <w:name w:val="Block Text"/>
    <w:basedOn w:val="a1"/>
    <w:qFormat/>
    <w:pPr>
      <w:spacing w:after="120"/>
      <w:ind w:left="1440" w:right="1440"/>
    </w:pPr>
  </w:style>
  <w:style w:type="paragraph" w:styleId="affd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affe">
    <w:name w:val="E-mail Signature"/>
    <w:basedOn w:val="a1"/>
    <w:qFormat/>
  </w:style>
  <w:style w:type="table" w:styleId="2a">
    <w:name w:val="Table Colorful 2"/>
    <w:basedOn w:val="a3"/>
    <w:qFormat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b">
    <w:name w:val="Table Grid 2"/>
    <w:basedOn w:val="a3"/>
    <w:qFormat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">
    <w:name w:val="Table Subtle 1"/>
    <w:basedOn w:val="a3"/>
    <w:qFormat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">
    <w:name w:val="Table Theme"/>
    <w:basedOn w:val="a3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Table Web 3"/>
    <w:basedOn w:val="a3"/>
    <w:qFormat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2">
    <w:name w:val="Table Grid 6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4">
    <w:name w:val="Table Simple 1"/>
    <w:basedOn w:val="a3"/>
    <w:qFormat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">
    <w:name w:val="Table Grid 1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c">
    <w:name w:val="Table 3D effects 2"/>
    <w:basedOn w:val="a3"/>
    <w:qFormat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5">
    <w:name w:val="Table List 5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6">
    <w:name w:val="Table Classic 4"/>
    <w:basedOn w:val="a3"/>
    <w:qFormat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0">
    <w:name w:val="Table Grid"/>
    <w:basedOn w:val="a3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6">
    <w:name w:val="Table Classic 1"/>
    <w:basedOn w:val="a3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6">
    <w:name w:val="Table Grid 5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38">
    <w:name w:val="Table 3D effects 3"/>
    <w:basedOn w:val="a3"/>
    <w:qFormat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9">
    <w:name w:val="Table Columns 3"/>
    <w:basedOn w:val="a3"/>
    <w:qFormat/>
    <w:pPr>
      <w:widowControl w:val="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7">
    <w:name w:val="Table Columns 4"/>
    <w:basedOn w:val="a3"/>
    <w:qFormat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3a">
    <w:name w:val="Table Classic 3"/>
    <w:basedOn w:val="a3"/>
    <w:qFormat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1">
    <w:name w:val="Table Professional"/>
    <w:basedOn w:val="a3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ff2">
    <w:name w:val="Table Elegant"/>
    <w:basedOn w:val="a3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Colorful 1"/>
    <w:basedOn w:val="a3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30">
    <w:name w:val="Table List 3"/>
    <w:basedOn w:val="a3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Table Web 2"/>
    <w:basedOn w:val="a3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7">
    <w:name w:val="Table List 7"/>
    <w:basedOn w:val="a3"/>
    <w:pPr>
      <w:widowControl w:val="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top w:val="nil"/>
          <w:left w:val="single" w:sz="12" w:space="0" w:color="008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afff3">
    <w:name w:val="Table Contemporary"/>
    <w:basedOn w:val="a3"/>
    <w:pPr>
      <w:widowControl w:val="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-6">
    <w:name w:val="Table List 6"/>
    <w:basedOn w:val="a3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48">
    <w:name w:val="Table Grid 4"/>
    <w:basedOn w:val="a3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8">
    <w:name w:val="Table Columns 1"/>
    <w:basedOn w:val="a3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8">
    <w:name w:val="Table List 8"/>
    <w:basedOn w:val="a3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3b">
    <w:name w:val="Table Grid 3"/>
    <w:basedOn w:val="a3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d">
    <w:name w:val="Table Subtle 2"/>
    <w:basedOn w:val="a3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4">
    <w:name w:val="Table List 4"/>
    <w:basedOn w:val="a3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-1">
    <w:name w:val="Table List 1"/>
    <w:basedOn w:val="a3"/>
    <w:pPr>
      <w:widowControl w:val="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10">
    <w:name w:val="Table Web 1"/>
    <w:basedOn w:val="a3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c">
    <w:name w:val="Table Colorful 3"/>
    <w:basedOn w:val="a3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sz="36" w:space="0" w:color="000000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57">
    <w:name w:val="Table Columns 5"/>
    <w:basedOn w:val="a3"/>
    <w:pPr>
      <w:widowControl w:val="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2e">
    <w:name w:val="Table Classic 2"/>
    <w:basedOn w:val="a3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2">
    <w:name w:val="Table Grid 7"/>
    <w:basedOn w:val="a3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9">
    <w:name w:val="Table 3D effects 1"/>
    <w:basedOn w:val="a3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">
    <w:name w:val="Table Columns 2"/>
    <w:basedOn w:val="a3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0">
    <w:name w:val="Table Simple 2"/>
    <w:basedOn w:val="a3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d">
    <w:name w:val="Table Simple 3"/>
    <w:basedOn w:val="a3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82">
    <w:name w:val="Table Grid 8"/>
    <w:basedOn w:val="a3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0">
    <w:name w:val="Table List 2"/>
    <w:basedOn w:val="a3"/>
    <w:pPr>
      <w:widowControl w:val="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0">
    <w:name w:val="Заголовок 1 Знак"/>
    <w:basedOn w:val="a2"/>
    <w:link w:val="1"/>
    <w:rsid w:val="004B13D2"/>
    <w:rPr>
      <w:rFonts w:ascii="SimSun" w:hAnsi="SimSun"/>
      <w:b/>
      <w:bCs/>
      <w:kern w:val="32"/>
      <w:sz w:val="48"/>
      <w:szCs w:val="4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2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8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3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Мафтуна Одылова</cp:lastModifiedBy>
  <cp:revision>15</cp:revision>
  <cp:lastPrinted>2026-04-07T05:23:00Z</cp:lastPrinted>
  <dcterms:created xsi:type="dcterms:W3CDTF">2025-01-22T04:02:00Z</dcterms:created>
  <dcterms:modified xsi:type="dcterms:W3CDTF">2026-04-14T11:24:00Z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1049-12.1.0.25242</vt:lpwstr>
  </property>
  <property fmtid="{D5CDD505-2E9C-101B-9397-08002B2CF9AE}" pid="3" name="ICV">
    <vt:lpwstr>DC847021674D463DBCD8F81DC4DBE7EF_12</vt:lpwstr>
  </property>
  <property fmtid="{D5CDD505-2E9C-101B-9397-08002B2CF9AE}" pid="4" name="KSOTemplateDocerSaveRecord">
    <vt:lpwstr>eyJoZGlkIjoiODRlMzg3OTdkZDQwZjdjODYwMzIwZTdhZTk2ZWZlZjcifQ==</vt:lpwstr>
  </property>
</Properties>
</file>